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e880" w14:textId="757e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для всех маршрутов тарифа на регулярные автомобильные перевозки пассажиров и багажа в селе Сарыозек Кербулакского района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области Жетісу от 20 апреля 2023 года № 116. Зарегистрировано Департаментом юстиции области Жетісу 24 апреля 2023 года № 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Кербулакского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для всех маршрутов тариф на регулярные автомобильные перевозки пассажиров и и багажа в селе Сарыозек Кербулакского района области Жетісу в размере 80 (восемьдесят)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Кербулакского района" обеспечить государственную регистрацию настоящего постановления в органах юстиции.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Кербулакского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