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272" w14:textId="e985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(схем) зонирования земель Балпыкского сельского округа Коксуского района с определением территории по целевому назначению и режиму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6 октября 2023 года № 11-47. Зарегистрировано Департаментом юстиции области Жетісу 9 октября 2023 года № 70-19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1,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(схемы) зонирования земель Балпыкского сельского округа Коксуского района с определением территории по целевому назначению и режиму использования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Коксуского района от 6 октября 2023 года № 11-47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Балпыкского сельского округа Коксуского района с определением территории по целевому назначению и режиму использования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3500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