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452" w14:textId="6f0e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Сарканскому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4 октября 2023 года № 12-53. Зарегистрировано Департаментом юстиции области Жетісу 6 октября 2023 года № 66-19. Утратило силу решением Сарканского районного маслихата области Жетісу от 12 января 2024 года № 18-78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12.01.2024 </w:t>
      </w:r>
      <w:r>
        <w:rPr>
          <w:rFonts w:ascii="Times New Roman"/>
          <w:b w:val="false"/>
          <w:i w:val="false"/>
          <w:color w:val="ff0000"/>
          <w:sz w:val="28"/>
        </w:rPr>
        <w:t>№ 18-78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Государственном реестре нормативных правовых актов Республики Казахстан за № 184104),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Сарканскому району в размере 0,2 (ноль целых две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