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3e77e" w14:textId="ad3e7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Сарканском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Сарканского районного маслихата области Жетісу от 13 ноября 2023 года № 13-55. Зарегистрировано Департаментом юстиции области Жетісу 13 ноября 2023 года № 89-19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"О социальной и медико-педагогической коррекционной поддержке детей с ограниченными возможностями", Сарканский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Сарканском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решение Сарканского районного маслихата Алматинской области от 6 сентября 2016 года </w:t>
      </w:r>
      <w:r>
        <w:rPr>
          <w:rFonts w:ascii="Times New Roman"/>
          <w:b w:val="false"/>
          <w:i w:val="false"/>
          <w:color w:val="000000"/>
          <w:sz w:val="28"/>
        </w:rPr>
        <w:t>№ 9-44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определении порядка и размера возмещения затрат на обучение на дому детей с ограниченными возможностями из числа инвалидов по индивидуальному учебному плану в Сарканском районе" (зарегистрировано в Реестре государственной регистрации нормативных правовых актов под № 106783).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курирующего заместителя акима Сарканского района (по согласованию).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Сарканского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Разбеков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Сарканский районный маслихат от 13 ноября 2023 года № 13-55</w:t>
            </w:r>
          </w:p>
        </w:tc>
      </w:tr>
    </w:tbl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Сарканском районе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Сарканском районе разработаны в соответствии с Правилами оказания государственной услуги "Возмещение затрат на обучение на дому детей с инвалидностью", утвержденный Приказом Министра труда и социальной защиты населения Республики Казахстан от 25 марта 2021 года </w:t>
      </w:r>
      <w:r>
        <w:rPr>
          <w:rFonts w:ascii="Times New Roman"/>
          <w:b w:val="false"/>
          <w:i w:val="false"/>
          <w:color w:val="000000"/>
          <w:sz w:val="28"/>
        </w:rPr>
        <w:t>№ 84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оказания государственных услуг в социально-трудовой сфере" (зарегистрирован в Реестре государственной регистрации нормативных правовых актов за № 22394) (далее - Правила возмещения затрат).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Возмещение затрат на обучение детей с инвалидностью по индивидуальному учебному плану (далее - возмещение затрат на обучение) производится государственным учреждением "Отдел занятости и социальных программ Сарканского района" (далее - уполномоченный орган) на основании справки из учебного заведения, подтверждающей факт обучения ребенка с инвалидностью на дому.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Возмещение затрат на обучение (кроме детей с инвалидностью, находящихся на полном государственном обеспечении и детей с инвалидностью, в отношении которых родители лишены родительских прав) предоставляется одному из родителей или иным законным представителям детей с инвалидностью, независимо от дохода семьи.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Возмещение затрат на обучение производится с месяца обращения по месяц окончания срока, указанного в справке из учебного заведения, подтверждающих факт обучения ребенка с инвалидностью на дому.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наступлении обстоятельств, повлекших прекращение возмещения затрат на обучение (достижение ребенка с инвалидностью восемнадцати лет, окончания срока инвалидности, в период обучения ребенка с инвалидностью в государственных учреждениях, смерть ребенка с инвалидностью и выезд на постоянное место жительства за пределы Сарканского района), выплата прекращается с месяца, следующего за тем, в котором наступили соответствующие обстоятельства.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возмещения затрат на обучение заявитель обращается в уполномоченный орган через некоммерческое акционерное общество "Государственная корпорация "Правительство для граждан" и веб-портал "электронного правительства" с заявлением по форме согласно приложению 1 или 2 к Правилам возмещения затрат с приложением документов.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Документы по установленному перечню, необходимых для возмещения затрат на обучение предоставляется согласно приложению 3 к Правилам возмещения затрат. 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Размер возмещения затрат на обучение в квартал равен 8 (восьми) месячным расчетным показателям на каждого ребенка с инвалидностью.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Основания для отказа в возмещении затрат на обучение предусмотрены строкой девять приложения 3 к Правилам возмещения затрат.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Заявитель вправе подать жалобу в соответствии с требованиями Правил возмещения затрат.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