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651a" w14:textId="5de6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Сарканского районного маслихата от 1 февраля 2021 года № 3-11 "Об определении размера и порядка оказания жилищной помощи малообеспеченным семьям (гражданам) Сарканского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области Жетісу от 8 декабря 2023 года № 16-66. Зарегистрировано Департаментом юстиции области Жетісу 11 декабря 2023 года № 106-19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решение Сарканского районного маслихата "Об определении размера и порядка оказания жилищной помощи малообеспеченным семьям (гражданам) Сарканского района" от 1 февраля 2021 года </w:t>
      </w:r>
      <w:r>
        <w:rPr>
          <w:rFonts w:ascii="Times New Roman"/>
          <w:b w:val="false"/>
          <w:i w:val="false"/>
          <w:color w:val="000000"/>
          <w:sz w:val="28"/>
        </w:rPr>
        <w:t>№3-11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№152888).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