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0737" w14:textId="c030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Карагандинского областного маслихата от 18 марта 2021 года № 58 "О предоставлении лекарственных средств дополнительно"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апреля 2023 года № 35. Зарегистрировано Департаментом юстиции Карагандинской области 20 апреля 2023 года № 6390-09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18 марта 2021 года № 58 "О предоставлении лекарственных средств дополнительно" (зарегистрировано в Реестре государственной регистрации нормативных правовых актов № 6256).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