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a144" w14:textId="09ea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Карагандинского областного маслихата от 19 февраля 2016 года № 479 "О Правилах общего водопользования в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21 сентября 2023 года № 90. Зарегистрировано в Департаменте юстиции Карагандинской области 25 сентября 2023 года № 6488-09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19 февраля 2016 года №479 "О Правилах общего водопользования в Карагандинской области" (зарегистрировано в Реестре государственной регистрации нормативных правовых актов за №3707)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общего водопользования в Карагандинской области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общего водопользования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Карагандинской области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на водных объектах, расположенных на территории Карагандинской области, где не осуществляются купание, забор воды для питьевых и бытовых нужд, водопой скота, катание на маломерных судах и других плавучих средствах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 н.п.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водного объекта (адрес, координаты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на водных объектах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о б щ е г о водопользования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карьера №2 в районе поста "Рубеж"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имени Казыбек би, вблизи автодороги "Екатеринбург – Алматы" (в районе развязки в сторону международного аэропорта "Сары-Арка").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Координаты:49°42'52.7"N73°10'25.3"Е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Голубые пруды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имени Казыбек би, микрорайон Голубые Пруды, вблизи конного клуба "Карат" (микрорайон Голубые Пруды, Координаты:49°49'13.2"N 73°11'24.4"Е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Голубые пруды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имени Казыбек би, микрорайон Голубые Пруды, вблизи конного клуба "Карат" (микрорайон Голубые Пруды, Координаты:49°49'06.6"N 73°10'54.2"Е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Голубые пруды №3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районе имени Казыбек би, микрорайон Голубые Пруды.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Координаты:49°48'45.5"N 73°10'10.0"Е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Голубые пруды №4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имени Казыбек би, микрорайон Голубые Пруды.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 49°48'26.6"N73°09'48.1"Е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Отстойник 22 шахты в русле реки Большая Букпа (1 водоем)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северной части района имени Казыбек би, в районе пересечения проспекта Бухар-Жырау с Саранским шоссе.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 49°49'39.6"N 73°04'34.1"Е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Отстойник 22 шахты в русле реки Большая Букпа (2 водоем)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юго-западной части района имени Әлихана Бөкейхана, в районе пересечения проспекта Бухар-Жырау с Саранским шоссе, вблизи от автогазозаправочной станции Товарищества с ограниченной ответственностью "Управление газового хозяйства GazOil" (112учетный квартал, строение 117).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 49°49'54.7"N73°04'22.0"Е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 районе 7 магистрали (Т- образный перекресток с улицей Терешковой)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южной части района имени Әлихана Бөкейхана в районе пересечения улицы Терешковой с 7 магистралью.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 49°49'39.0"N73°07'48.9"Е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 районе автозаправочной станции "ГазОйлПром" на 15 магистрали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юго-западной части района имени Әлихана Бөкейхан, вблизи от автозаправочная станция "ГазОйлПром" (108 учетный квартал, строение.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 49°50'48.4"N 73°03'11.4"Е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 районе бывшего завода железобетонных изделий поселка Сортировка (1 водоем)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северной части района имени Әлихана Бөкейхана, за жилым массивом улицы Цементная.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 49°56'02.5"N73°08'56.4"Е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 районе бывшего завода железобетонных изделий поселка Сортировка (2 водоем)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северной части района имени Әлихана Бөкейхана, за жилым массивом улицы Цементная.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 49°56'01.6"N73°08'47.7"Е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 районе очистных сооружений Товарищества с ограниченной ответственностью "Караганды Су"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восточной части района имени Әлихана Бөкейхана, в районе развилки в направлении города Павлодар, вблизи Товарищества с ограниченной ответственностью "Караганды Су" Служба водоснабжения и очистки (Северная промышленная зона в районе Теплоэлектроцентраль).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 49°55'39.6"N 73°14'09.5"Е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вблизи путепровода хлебомакаронного комбината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имени Әлихана Бөкейхана, в районе путепровода Хлебомакаронного комбината, вблизи торгово-сервисного центра Товарищества с ограниченной ответственностью "Евротехсервис К" (Стартовый переулок, 6. Координаты: 49°48'53.6"N 73°09'01.1"Е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Отстойник шахты имени "Горбачева"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имени Әлихана Бөкейхана,вблизи шахты имени Горбачева, за жилым домом №75 улицы Глинки. Координаты: 49°51'36.4"N 73°04'59.3"Е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Шахтный отстойник шахты "Майкудукская"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имени Әлихана Бөкейхана, в районе бывшей шахты "Майкудукская". Координаты: 49°52'09.4"N73°09'53.8"Е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 в микрорайоне "Шахтерский"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имени Әлихана Бөкейхана, в микрорайоне "Шахтерский" 3 квартала напротив дома 41. Координаты: 49°84'37.79"N73°21'04.56"Е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Отстойник шахты имени "Горбачева" водоем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имени Әлихана Бөкейхана, вблизи шахты имени Горбачева, за жилым домом №31 улицы Фурманова. Координаты: 49°85'06.46"N 73°06'16.17"Е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вблизи улицы Донбасской 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имени Әлихана Бөкейхана, вблизи управления "Спецшахтомонтаждегозация". Координаты: 49°86'67.55"N 73°10'15.02"Е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 районе шахты имени "Костенко"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имени Әлихана Бөкейхан,вблизи шахты имени "Костенко" и улицы Узбекская. Координаты: 49°86'67.55"N 73°10'15.02"Е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на автодороге между шахты имени "Костенко" и ТЭЦ-1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имени Әлихана Бөкейхана, между шахты имени "Костенко" и ТЭЦ-1. Координаты: 49°85'03.06"N 73°09'97.47"Е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Отстойник за "TOYOTA-ЦЕНТР" вдоль Саранского шоссе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имени Казыбек би, за "TOYOTA-ЦЕНТР" вдоль автодороги "Саранское шоссе". Координаты: 49°82'74.93"N 73°05'71.64"Е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каналы Акционерного общества "АрселорМиттал Темиртау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восточной части города Темиртау.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1 участка: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500 04'22.7388" N 72059'15.81"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500 04'12.306" N 7300'41.7384"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2 участка: начало 500 02'41.4744" N 7300'15.48"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500 04'18.732" N 7300'58.9176"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каналов общей протяженностью около 10000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каналы Товарищество с ограниченной ответственностью "Bassel Group LLS"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западной части города Темиртау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500 05'18.3912" N 72055'35.832"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500 05'1.7772" N 72055'58.6056"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600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 от автомобильного моста по проспекту Республики до поселка Чкалово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старой части города.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500 05'52.944" N 72054'25.6428"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500 06'10.368" N 72052'52.32"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1000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вблизи кафе "Лагуна"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1054 километров автотрассы Алматы-Екатеринбург.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02'32.8632" N 72054'20.4228"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Леверовское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вблизи поселок Актау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12'8.352" 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73004' 0.9768"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Котлован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кладбища "Ритуал"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02' 46" 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72054' 23"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Нура от места впадения в Самаркандское водохранилище до железной дороги моста через реку Нура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поселка имени Габидена Мустафина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500 06' 46" N 73006' 06"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500 05'04" 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73013'39"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9055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водохранилище от впадения реки Нура в Самаркандское водохранилище до зоны отдыха "Солнечная лагуна"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левом берегу Самаркандского водохранилища в восточной части города.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500 06' 46" N 73006' 06"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500 04'16" N 72058'07"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12500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водохранилище от Причала до пляжа "Сан-Тропе"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левом берегу Самаркандского водохранилища в северной части города.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500 04' 14" N 72058' 02"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500 04'08" N 72057'54"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260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водохранилище от пляжа "Сан-Тропе" до пляжа "Жемчужина"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левом берегу Самаркандского водохранилища в северной части города.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500 04' 04" N 72057' 41"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500 04'02" N 72057'38"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115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водохранилище от пляжа "Жемчужина" до Спасательного подразделения города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левом берегу Самаркандского водохранилища в северной части города.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500 04' 02" N 72057' 32"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500 04'01" N 72057'21"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170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водохранилище от Спасательного подразделения города Темиртау до городского пляжа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левом берегу Самаркандского водохранилища в северной части города.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500 03' 58" N 72057' 20"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500 03'57" N 72057'12"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215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водохранилище от городского пляжа до гидротехнического сооружения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левом берегу Самаркандского водохранилища в северо-западной части города.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500 03' 58" N 72057' 02"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500 06'08" N 72055'04"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6000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водохранилище от гидротехнического сооружения до впадения реки Нура в Самаркандское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правом берегу Самаркандского водохранилища.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500 06' 20" N 72055' 12"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500 06'46" N 73006'06"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Береговая полоса протяженностью 30000 метров за исключением мест, разрешенных для купания на водоемах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Городская дамба города Балхаш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города Балхаш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Координаты: от городского пляжа 46°833214/74°979239 до лотка теплого течения БТЭЦ в поселке Техснаб 46°805433/74°954142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 - западная сторона города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Водосброс Балхашской теплоэлектроцентральной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города Балхаш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 Лоток теплого течения от 46°805433/74°954142 до прибрежной полосы Зеленого мыса 46°791892/74°942244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 - западная сторона города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Прибрежная полоса поселка Рембаза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Бухте "Бертыс" на акватории озера Балхаш, Координаты: от прибрежной полосы зоны отдыха "Фламинго" 46°791866/74°979830 до прибрежной полосы садоводческого общества "Барковское" 46°807617/75°008536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 - западная сторона города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Прибрежная полоса соленого озера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Бухте "Бертыс" на акватории озера Балхаш, Координаты: 46°780971/74°997572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 южная сторона города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Прибрежная полоса садоводческого общества "Белый камень"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Бухте "Бертыс" на акватории озера Балхаш, Координаты: 46°788434/75°043170 до прибрежной полосы профилактория "Балдаурен" 46°778896/74°979387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 – восточная сторона города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Прибрежная полоса Зеленого мыса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Бухте "Бертыс" на акватории озера Балхаш, Координаты: от прибрежной полосы Зеленого мыса 46°791892/74°942244 до прибрежной полосы зоны отдыха "ИРС" 46°794793/74°930678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 - западная сторона города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Прибрежная полоса хвостохранилища Балхашской обогатительной фабрики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Бухте "Бертыс" на акватории озера Балхаш, Координаты: прибрежная полоса зоны отдыха "ИРС" 46°794962/74°929670 до прибрежной полосы полосы поселка Торанғалық 46°765981/74°847618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 - западная сторона города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водозабор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городе Приозерск на берегу озера Балхаш.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 49°57'44,3" N 73°04'12.5"E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Северовосточная сторона по улице Абая, дом 2А, протяженность 200 метров где под водой находятся всасывающие насосы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памятник "Первостроителям города"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городе Приозерск на берегу озера Балхаш.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Координаты: 49°57'44,3" N 73°04'12.7"E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города по улице Приозерная, протяженность 490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Расположено на территории города Сарань Координаты: 49° 49'55"N 72°51'29"E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4,3 километрах к северо – востоку от города Сарань Координаты: 49°50'55"N 72°53'05"E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дачного общества "Дружба"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1,7 километрах к северо - востоку от поселка Актас Координаты: 43°47'37"N 72°59'17"E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дачного общества "Рассвет"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поселка Актас Координаты: 49° 46'22"N 72°58'10"E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 реки Шерубай-Нура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поселку Долинка, вдоль улицы Садовая. Координаты:49°41'30.6"N 72°40'33.9"E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водоема, кроме мест разрешенных для купания на водоемах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 реки Шерубай-Нура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поселку Долинка, вдоль улицы Луговая. Координаты: 49°40'07.7"N 72°40'24.7"E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водоема, кроме мест разрешенных для купания на водоемах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 реки Шерубай-Нура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поселку Долинка, вдоль улицы Советская. Координаты: 49°39’53.3”N 72°40’08.8” 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водоема, кроме мест разрешенных для купания на водоемах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 реки Шерубай-Нура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поселку Долинка, вдоль улицы Мостовая. Координаты: 49°40'23.6"N 72°40'19.2"E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водоема, кроме мест разрешенных для купания на водоемах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 реки Шерубай-Нура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поселку Долинка (Северо-Западный), вдоль улицы Полевая. Координаты: 49°42'32.0" N 72°38'21.0"E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водоема, кроме мест разрешенных для купания на водоемах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 реки Шерубай-Нура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поселку Долинка (Северо-Западный), вдоль улицы Заречная. Координаты: 49°42'26.6" N 72°38'07.1"E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водоема, кроме мест разрешенных для купания на водоемах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за пределами областной трассы Караганда-Шахан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города Шахтинск, за пределами областной трассы Караганда-Шахан. 730 метров от поселка Новодолинский. Координаты: 490 42’ 16.60”N 72040’29.12”Е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Карьерные котлованы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на территории слева от областной дороги в сторону отделения горно- рудного производства Бухар-Жырауского района. Координаты: 49.82’86.77"N 72.60’80.90"E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"Верхняя Жаманжольская"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13 километрах к востоку от села Кулайгыр. Координаты: 43°39'50.0"N 73°11'43.6"E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"Промежуточная"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3 километрах к востоку от села Кулайгыр. Координаты: 49°42'76.2"N 72°98'48.8 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"Топар"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0,5 километрах к югу от села Кулайгыр. Координаты: 49°42'42.6"N 72°92'70.2"E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"Топар"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плотины "Промежуточная" до реки Шерубай-Нура. Координаты: начало 49°39'79.9"N 73°10'44.9"E, конец 49°41'80.8"N 72°86'77.4"E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"Шерубай-Нура"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от поселка Южный до поселка Топар. Координаты: начало 49°39'31.5"N 72°87'37.5"E, конец 49°44'57.1"N 72°85'73.1"E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водоема, кроме мест разрешенных для купания на водоемах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Отстойник балластного водоема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северо- западе (1200 метров) от поселка за железнодорожным полотном Акционерного общества "Национальная компания "Қазақстан Темір Жолы" Координаты: 49°22'23.45"N 72°53'11.82"Е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Отстойник балластного водоема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северо- западе (1800 метров) от поселка за железнодорожным полотном Акционерного общества "Национальная компания "Қазақстан Темір Жолы" Координаты: 49°22'52.61"N 72°53'2.24"Е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"Шерубай –Нура"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к западу (800 метров) от поселка за железнодорожным полотном Акционерного общества "Национальная компания "Қазақстан Темір Жолы" Координаты: 49°21'23.23"N 72°53'9.55"Е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водоема, кроме мест разрешенных для купания на водоемах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Балластный карьер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километре западнее от села Жартас Товарищество с ограниченной ответственностью "Трансметаллосбыт", учетный квартал 046, участок 038. Координаты: 49°40'8"N 72°40'44"E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карьера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Отстойник (бывший карьер), расположенный рядом с балластным карьером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800 метрах западнее от села Жартас. Координаты: 49°40'8"N 73°40'44"E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бывшего карьера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"Жумабек"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юго – восточной части Абайского района, в районе села Жумабек Курминского сельского округа, вблизи автодороги "Алматы -Екатеринбург". Координаты: 49°35′51″N 73°13′13″Е.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Шерубай-Нура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повороте в село Тасзаимка Ильичевского сельского округа Абайского района. Место под мостом автодороги "Путь Ильича" Координаты: 49°54′51.88″N 72°62′61.17″Е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водоема, кроме мест разрешенных для купания на водоемах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Оросительный канал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Ильичевского сельского округа. Место на перекрестке дороги "Въезд в село Юбилейное, участок на восточной стороне дороги Координаты: 49°55′81.63″N 72°56′26.19″Е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"Сокыр"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расстоянии 400 метров с юго-западной стороны села Дубовка. Координаты: 49°42'14"N 72°56'72"E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карьера по добыче глины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расстоянии 500 метров с северо-восточной стороны села Дубовка. Координаты: 49°40'03"N 72°56'83"E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"Нура"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сельского округа, в 300 метрах от населенных пунктов. Координаты: 49°71'79.83"N 72°02'85.13"E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"Коянды-1"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северо - западной стороне территории села Коянды. Координаты: 49°39'34"N 72°14'06"E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"Коянды-2"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500 метрах на северо - западе села Коянды Координаты: 49°39'11"N 72°14'20"E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"Коянды-3"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2,5-3 километрах на северо - западе села Коянды Координаты: 49°39'04"N 72°15'54"E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"Койбас-1"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6 километрах юго-восточнее села Койбас. Координаты: 49°46'01"N 72°16'01"E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"Койбас-2"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5 километрах юго-восточнее села Койбас. Координаты:49°44'37"N 72°15'43"E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"Виктория"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2 километрах юго- восточнее села Сарепта. Координаты:49°39'35"N 72°24'08"E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"Аида"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65 километрах на юго- западе села Сарепта. Координаты:49°27'24"N 72°16'20"E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"Шерубай-Нура"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поселке Жартас Коксунского сельского округа. Кординаты: 49°31'16.52"N 72°40'1.94"E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водоема, кроме мест разрешенных для купания на водоемах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Шерубай-Нуринское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гидроузла Шерубай-Нуринского водохранилища. Координаты: 49°30'01.8"N 72°42'38.3"E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водохранилища, кроме мест разрешенных для купания на водоемах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оборудовано для купания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Шерубай-Нуринское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бывшего пионерского лагеря, рядом с зоной отдыха Товарищества с ограниченной ответственностью "Главная распределительная энергостанция Топар". Координаты: 49°29'42.4"N 72°49'23.8"E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водохранилища, кроме мест разрешенных для купания на водоемах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оборудовано для купания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Шерубай-Нуринское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Шерубай-Нуринского водохранилища. Координаты: 49°30'48.9"N 72°46'16.0"E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водохранилища, кроме мест разрешенных для купания на водоемах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оборудовано для купания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Шерубай-Нуринское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Шерубай-Нуринского водохранилища, рядом с зоной отдыха "Женис". Координаты: 49°30'55.5"N 72°45'59.3"E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водохранилища, кроме мест разрешенных для купания на водоемах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оборудовано для купания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северо-западе села Есенгельды и села Пахотное вблизи автодороги "Шахтинск –Щербаковский" Координаты: 49°52'78.19"N 71°86'79.26"E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юго-востоке села Есенгельды вблизи автодороги "Шахтинск-Щербаковский" Координаты: 49°20'23.7"N 74°44'04"E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"Тихоновка"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3 километрах в юго-восточном направлении от села Акбастау (путь по дороге составляет 7 километров). Координаты: 49°23'06"N 73°35'26"E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"Калинино"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5 километрах в юго-западном направлении от села Акбастау (путь по дороге составляет 8 километров). Координаты: 49°23'18"N 73°32'01"E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"Пятое озеро"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8 километрах в северо-западном направлении от села Акбастау. Координаты: 49°25'13"N 73°36'22"E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"Ленино"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3 километрах в северо-восточном направлении от села Акбастау (путь по дороге составляет 7 километров). Координаты: 49°25'08"N 73°36'11"E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- отстойник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шахты "Абайская". Координаты: 49°40'54"N 72°46'20"E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Водоем-отстойник, между городом Абай и поселком Вольный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вблизи автодороги республиканского значения "Кызыл-Орда –Павлодар". Координаты: 49°38'38"N 72°49'16"E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"Токрауын"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расположенного по адресу: Актогайский район юге от села Актогай.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N48*18`21.2616`` E 75*0`25.0776``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реки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"Акжарык"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расположенного по адресу: Актогайский район сельский округ, Кызыларай, севернее от села Акжарык. Координаты N48*33`55.9151`` E75*28`0.0192``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Береговая линия озера Балхаш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расположенного по адресу: Актогайский район село Торангалык 200 квадратных метров, прибрежная полоса водонасосного сооружения.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N 46*45`59.1984`` E74*50`11.8608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озера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линия озера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расположенного по адресу: Актогайский район поселок Сарышаган прибрежная территория водонасосной станции северо-восточная часть поселка Сарышаган.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N 46*7`34.3452`` E 73*37`43.5576``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озера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линия озера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расположенного по адресу: береговая линия озера Балхаш от города Балхаш N46*49`8.7816`` E74*56`51.45``, До зоны Дельфин расположенной в селе Торангалык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N46*45`57.1896`` E74*50`55.392``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озера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линия озера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расположенного по адресу: береговая линия озера Балхаш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зоны отдыха Мерей расположенной в селе Торангалык,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N46*45`43.1568`` E74*49`7.914`` до зоны отдыха Риф расположенной в селе Чубар-тюбек.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N46*46`26.8968`` E74*43`7.2192``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озера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линия озера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расположенного по адресу: береговая линия озера Балхаш от зоны отдыха Алтын-кум расположенной в селе Чубар-тюбек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N46*46`20.5644`` E74*42`8.4996`` до зоны отдыха Гольфстрим расположенной в селе Чубар-тюбек. N46*43`30.3024`` E74*33`56.9808``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озера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линия озера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расположенного по адресу: береговая линия озера Балхаш от зоны отдыха Гольфстрим расположенной в селе Чубар-тюбек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N46*43`26.382`` E74*33`56.988`` до поселка Тасарал N46*18`29.6424`` E73*58`19.4448``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озера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линия озера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расположенного по адресу: береговая линия озера Балхаш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поселка Тасарал N46*18`29.6424`` E73*58`19.4448``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поселка Сарышаган N46*7`34.536`` E73*36`43.9596```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озера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сельского округа от населенных пунктов.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Шешенкара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 74°03'17"Е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49°58'03"N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 74°01'109"Е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49°58'23"N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Ботакара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 73°40'45"Е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50°02'30"N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 73°44'45"Е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50°02'45"N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 73°31'34"Е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50°04'26"N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 73°26'33"Е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50°05'48"N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имени Габидена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Мустафина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 73°09'32"Е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50°06'24"N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 73°08'32"Е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50°06'43"N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Чкалово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 72°53'13"Е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50°06'03"N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 72°52'13"Е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50°06'17"N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 72°48'21"Е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50°08'15"N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 72°47'46"Е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50°08'27"N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Ростовка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 72° 41'52"Е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50°02'54"N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 72° 40'59"Е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50°02'16"N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 72°37'39"Е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49°59'01"N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 72°36'10"Е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49°58'19"N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Жанаталап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 72°32'33"Е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49°56'54"N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 72°31'16"Е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49°56'41"N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 72°26'08"Е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49°53'17"N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 72°24'48"Е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49°52'58"N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Интумак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 72°16'32"Е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49°47'23"N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 72°04'39"Е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49°46'13"N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"Орбита"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вблизи дачного общества "Компонейск"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Әлихана Бөкейхана Координаты: 73°10'00"Е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49°59'00"N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"Ботакара"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возле поселка Ботакара Бухар-Жырауского района.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05'09"Е 73°42'12"N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"Рудничное"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Бухар-Жырауского сельского округа, Бухар-Жырауского района.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74°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52'42"Е 50°13'18"N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"Сокур"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Бухар-Жырауского района, Уштобинский сельский округ вблизи села Новостройка.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 73°11'18"Е 49°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42'30"N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 73°10'19"Е 49°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42'30"N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Новоузенского сельского округа Бухар-Жырауского района.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72°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59'00"Е 49°53'30"N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Новоузенского сельского округа Бухар-Жырауского района.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72°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59'15"Е 49°52'30"N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Новоузенского сельского округа Бухар-Жырауского района.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73°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00'30"Е 49°53'05"N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"Лебяжье"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Бухар-Жырауского района.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73°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01'50"Е 49°52'36"N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"Шерубай-Нура"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Бухар-Жырауского района вблизи села Каражар.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73°34'28"Е 49°59'24"N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73°35'24"Е 49°52'08"N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водоема, кроме мест разрешенных для купания на водоемах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Ащисуйское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Бухар-Жырауского района.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74°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19'39"Е 49°57'08"N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"Ащису"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Бухар-Жырауского района. Белагашский сельский округ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74°17'05''Е 49°56'12''N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74°11'44''Е 49°55'39''N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озеро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вблизи города Каркаралинска, Каркаралинского района. Координаты: 49°37'94.04" N 75°11'28.43"E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"Каркаралинка"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городе Каркаралинск, Каркаралинского района. Координаты: 49°41'22.23" N 75°45'21.29"E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"Мырзашокы"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Нуркен Абдировского сельского округа Каркаралинского района. Координаты: 49° 32'57.76"N 75°26'54.87"E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Комиссаровка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урочище Комиссаровка, Каркаралинского района. Координаты: 49°30'08.15" N 75°50'50.23"E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"Нура"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Каркаралинского района. Координаты: 49°69'35.35" N 74°36'94.19"E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"Жарлы"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Каркаралинского района. Координаты: 49°17'58.39" N 75°22'77.91"E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"Талды"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Каркаралинского района. Координаты: 49°08'38.39" N 75°90'13.44"E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"Тундик"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Каркаралинского района. Координаты: 50°15'07.33" N 76°65'82.42"E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"Беталыс"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Крестьянского хозяйства "Асель" Каркаралинского района. Координаты: 49° 57'87.68"N 75°29'01.79"E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"Жартас"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Каршыгалинского сельского округа Каркаралинского района. Координаты: 49°50'09.7" N 75°24'41.08"E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"Карасор"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Кояндинского сельского округа Каркаралинского района. Координаты: 49° 84'60.08"N 75°31'46.27"E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"Жарлы"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Каркаралинского района. Координаты: 49°46'97.59" N 75°12'20.34"E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"Шокпартас"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Каркаралинского государственного национального природного парка. Координаты: 49°39'70.98" N 75°37'70.42"E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"Шайтанколь"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Каркаралинского государственного национального природного парка. Координаты: 49°43'53.09" N 75°37'27.82"E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"Бассейн"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Каркаралинского государственного национального природного парка. Координаты: 49°44'41.53" N 75°38'45.65"E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"Матак"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Каркаралинского района. Координаты: 49°69'48.28" N 74°67'82.8"E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"Талды"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Каркаралинского района. Координаты: 49°08'22.11" N 75°91'00.18"E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"Жактилек"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Каршыгалинского сельского округа Каркаралинского района. Координаты: 49°60'36.53" N 75°21'62.51"E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"Балыктыколь"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Кояндинского сельского округа Каркаралинского района. Координаты: 49° 44'41.53"N 75°38'45.65"E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"Байкожа"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Каркаралинского района. Координаты: 49°35'23.0" N 74°45'62.05"E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"Карасор"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Абайского сельского округа Каркаралинского района. Координаты: 50°00'36.09" N 77°00'33.65"E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"Сарыкаска"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Мадийского сельского округа Каркаралинского района. Координаты: 50°61'72.03" N 77°06'71.2"E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Отрезок реки Кундузды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200 метрах юго-восточнее стороны от поселка Нура, Нуринского района.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50°15'07.9"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71°34'34.4"E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разлива реки Нура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1 километре севернее села Кертинды Нуринского района.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49°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58'02.3"N 71°33'45.0"E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Нура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300 метрах восточнее села Тассуат Нуринского района.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50°00'35.4"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71°30'37.5"E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Нура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километре западнее села К. Мынбаева Нуринского района.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03'47.5"N 71°29'19.9"E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Нура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100 метрах восточнее села Заречное Нуринского района.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50°09'23.4"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71°27'03.1"E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Нура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500 метрах северо-западнее села Ахмет Нуринского района.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38'30.6"N 71°26'53.6"E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Нура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1500 метрах юго-западнее села Кобетей Нуринского района.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27'29.1"N 71°26'08.1"E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Нура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100 метрах восточнее села Байтуган Нуринского района.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50°21'47.4"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71°27'18.5"E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200 метрах юго-восточнее села Карой Нуринского района.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14'55.3"N 71°29'15.6"E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Куланотпес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100 метрах юго-западнее села Кайнар Нуринского района.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49°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44'34.3"N 71°04'17.9"E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Куланотпес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500 метрах южнее села Изенды Нуринского района.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49°54'09.2"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70°45'27.3"E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Нура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километрах восточнее села Егинды Нуринского района.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34'10.5"N 71°24'37.1"E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100 метрах западнее села Куланотпес Нуринского района.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50°09'17.2"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69°31'21.7"E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Соналы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100 метрах севернее села Соналы Нуринского района.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49°57'08.7"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70°16'40.0"E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Жаман 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Баршино Нуринского района на участке реки Жаман Кон разделяющем село на 2 части.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49°40'48.9"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69°32'33.5"E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"Ткенекты"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300 метрах севернее от села Ткенекты Нуринского района.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49°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05'42.4"N 69°22'36.5"E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Жаксы 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500 метрах юго-западнее села Талдысай Нуринского района.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49°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28'20.4"N 69°04'12.1"E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поселка Шубарколь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4 километрах севернее поселка Шубарколь Нуринского района.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49°00'15.5"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68°47'38.8"E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Сарыозен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села Сарыозен , Батпактинского сельского округа, Осакаровского района 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50°17'57"N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72°54'25"E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Ошаганды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села Ошаганды, Батпактинского сельского округа, Осакаровского района 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50°21'30"N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72°44'12"E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Акпан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села Акпан, Батпактинского сельского округа, Осакаровского района.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50°15'59"N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72°40'35"E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Плотина села Батпак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села Сарыозен , Батпактинского сельского округа, Осакаровского района, в 9 километрах юго-западнее от села Батпак.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29'08"N 72°41'30"E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Батпак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села Сарыозен , Батпактинского сельского округа, Осакаровского района, в 5 километрах юго-западнее от села Батпак.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28'20"N 72°42'04"E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"Старый Батпак"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села Сарыозен , Батпактинского сельского округа, Осакаровского района, в 4 километрах западнее от села Батпак.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50°28'25"N 72°41'16"E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в центре села Батпак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села Батпак, Батпактинского сельского округа, Осакаровского района.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50°27'53"N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72°41'19"E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(дамба) села Звезда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села Звездный, Звездного сельского округа, Осакаровского района, в 2 километрах юго-восточнее от села Звездный.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50°28'25"N 73°14'39"E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"Роднички"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Николаевского сельского округа, Осакаровского района, в 20 километрах юго-западнее от села Николаевка.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50°09'44"N 72°19'03"E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(Плотина) села Комсомольское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Николаевского сельского округа, Осакаровского района, в 1,8 километрах севернее от села Комсомольское.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50°24'25"N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72°29'22"E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Николаевка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Николаевского сельского округа, Осакаровского района.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16'49"N 72°16'53"E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"Восход"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Николаевского сельского округа, Осакаровского района, в 7 километрах восточнее от села Николаевка.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50°16'37"N 72°21'29"E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Топан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Николаевского сельского округа, Осакаровского района, в 2 километрах восточнее от села Топан.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50°20'46"N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72°22'33"E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Чапаево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Чапаевского сельского округа, Осакаровского района, в 8 0 0 м е т р а х северо-восточнее от села Чапаево.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°04'13"N 72°03'22"E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Пионерского сельского округа, Осакаровского района, в черте населенного пункта села Центральное.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50°38'53"N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72°49'46"E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Приишимское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Пионерского сельского округа, Осакаровского района, в 4 километрах южнее от села Приишимское.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50°09'16"N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72°01'33"E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Русско-Ивановская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сельского округа Сарыозек, Осакаровского района, в 10 километрах восточнее от села Русская-Ивановка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Координаты: 50°18'29"N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73°04'34"E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Шокай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сельского округа Сарыозек, Осакаровского района, в 10 километрах восточнее от села Шокай.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50°23'43"N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72°00'53"E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"Шакрай" ( Коммунарское водохранилище) станции Шокай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сельского округа Сарыозек, Осакаровского района, в 3 километрах западнее от станции Шокай.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50°23'17"N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72°59'17"E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сельского округа Сарыозек, Осакаровского района, в 10 километрах восточнее от села Сарыозек.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50°23'54"N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73°05'03"E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"Карагансай"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Маржанкульского сельского округа, Осакаровского района, в 4 километрах от села Куркопа.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°19'35"N 71°51'44"E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"Шарыкты"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Маржанкульского сельского округа, Осакаровского района, в 12 километрах от селаУызбай.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 50°23'15"N 71°56'30"E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"Карасу"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Маржанкульского сельского округа, Осакаровского района, в 7 километрах от селаУызбай.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 50°22'33"N 71°58'01"E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"Ахметская"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Маржанкульского сельского округа, Осакаровского района, в 6 километрах от селаУызбай.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 50°22'22"N 71°58'02"E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"Телятник"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Маржанкульского сельского округа, Осакаровского района, в 5 километрах от селаУызбай.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 50°23'51"N 71°58'24"E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Тельманского сельского округа, Осакаровского района, в черте села Тельманское.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50°49'39"N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73°17'18"E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"Сиректа"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сельского округа Жансары, Осакаровского района, в 18 километрах северо-восточнее от села Аманконыр.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"Аманконыр"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сельского округа Жансары, Осакаровского района, в 4 километрах северо-восточнее от села Аманконыр.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51°17'34"N 73°38'55"E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"Бозайгыр"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сельского округа Жансары, Осакаровского района, в16 километрах западнее от села Лиманное.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51°09'41"N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73°36'15"E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"Буйратау"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сельского округа Жансары, Осакаровского района, в 10 километрах западнее от села Лиманное.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51°09'35"N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73°34'24"E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сельского округа Садовое, Осакаровского района, в 2 километрах от села Садовое.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°15'51"N 72°05'27"E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сельского округа Садовое, Осакаровского района, в 7 километрах юго-восточнее от села Садовое.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°16'19"N 72°07'54"E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"Темиртауска"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сельского округа Садовое, Осакаровского района, в 26 километрах юго-западнее от села Садовое.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°04'21"N 72°02'04"E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Агаштыколь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сельского округа Садовое, Осакаровского района, в 21 километре юго-западнее от села Садовое.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°09'16"N 72°01'33"E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Маржанколь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сельского округа Садовое, Осакаровского района, в 32 километрах юго-западнее от села Садовое.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°07'24"N 71°53'51"E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Крещеновка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сельского округа Карагайлы, Осакаровского района, в 8 километрах севернее от села Крещеновка.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50°40'57"N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73°07'14"E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Шоптиколь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сельского округа Карагайлы, Осакаровского района, в 5 километрах западнее от поселка Молодежный.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50°42'31"N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73°21'57"E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Трудовое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Трудового сельского округа, Осакаровского района, в черте села Трудовое.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50°27'26"N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73°19'38"E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Степное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Трудового сельского округа, Осакаровского района, в черте села Степное.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50°30'26"N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73°23'55"E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села Колхозное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сельского округа Есиль, Осакаровского района, в черте села Колхозное.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50°44'42"N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72°48'01"E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Есиль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сельского округа Есиль, Осакаровского района, в черте села Есиль.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50°41'12"N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72°43'32"E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"Шункырколь"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Кундуздинского сельского округа, Осакаровского района, в черте села Шункырколь.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50°09'16"N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72°01'33"E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"Маржанколь"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Кундуздинского сельского округа, Осакаровского района, в 15 километрах юго-западнее от села Шункырколь.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50°09'16"N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72°01'33"E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"Шибынды"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Шидертинского сельского округа, Осакаровского района, в 5 километрах южнее от села Шидерты.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50°09'16"N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72°01'33"E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"Колхозка"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ОзҰрного сельского округа, Осакаровского района, в 3 километрах юго-восточнее от поселка Осакаровка.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50°32'58"N 72°36'10"E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дачного общества "Солнышко"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ОзҰрного сельского округа, Осакаровского района, в 5 километрах южнее от поселка Осакаровка.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50°31'47"N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72°32'32"E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Озерное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ОзҰрного сельского округа, Осакаровского района, в 8 километрах западнее от поселка Осакаровка.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50°32'33"N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72°28'26"E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"Токсумак"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ОзҰрного сельского округа, Осакаровского района, в 150 метрах западнее от села Озерное.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50°39'45"N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72°31'08"E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Коянды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сельского округа Сункар, Осакаровского района, в черте села Коянды.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50°32'14"N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72°25'34"E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Сункар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сельского округа Сункар, Осакаровского района, в черте села Сункар.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50°26'26"N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72°21'23"E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поселка Осакаровка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поселка О с а к а р о в к а , Осакаровского района, в черте поселка Осакаровка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Координаты: 50°34'07"N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72°35'16"E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"Ошағанды"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Осакаровского района.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50°21'37"N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72°42'02"E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"Ишим"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Осакаровского района.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50°37'26"N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72°56'29"E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"Каргалы"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Осакаровского района.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50°41'17"N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72°52'36"E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"Улкенкундузды"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Осакаровского района.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50°14'49"N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72°06'47"E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"Шидерты"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Осакаровского района.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50°33'04"N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72°28'10"E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"Сабыркожа"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Осакаровского района.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50°16'48"N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72°07'14"E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"Оленты"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Осакаровского района.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Координаты: 50°09'16"N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72°01'33"E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"Туматай"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Нураталды в 15 километрах северо-восточнее от села Нураталды, вдоль автотрассы Алматы-Екатеринбург. Координаты: 49°8'8.6748''N 73°31'59.79''Е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"Кызылтау"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Акшокы, села Акшокы. Координаты: 49°0'11.0808''N 74°9'21.5352''Е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"Шортанды"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Унирек, в 12 километрах юго-западнее села Унирек. Координаты: 48°41'7.692''N 72°55'0.354''Е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"Тогыз уй"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Унирек, в 30 километрах южнее от села Унирек. Координаты: 48°37'9.6024''N 73°10'36.4044''Е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"Манака"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Аксу-Аюлы, в 12 километрах северо-восточнее от села Аксу-Аюлы. Координаты: 48°49'11.1036''N 73°57'24.0228''Е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"Кызыл жартас"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Талды, в 12 километрах северо-восточнее от села Талды. Координаты: 49°6'14.2956''N 73°45'10.5948''Е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"Кара жартас"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Талды, в 16 километрах севернее от села Талды Координаты: 49°7'38.8848''N 73°46'37.3836''Е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"Актумсык"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Босага, в 27 километрах юго-восточнее от села Босага. Координаты: 48°4'58.6164''N 73°0'33.9948''Е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"Ближняя"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Коктенколь, село Коктенколь. Координаты: 48°34'23.7792''N 72°10'45.8436''Е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"Дальняя"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Коктенколь, в 5 километрах юго-восточнее от села Коктенколь. Координаты:48°33'2.6172''N 72°11'30.9336''Е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"Целинное"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Коктенколь. Координаты: 48°37'6.2328''N 71°59'44.7756''Е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"Нижний Нарбак"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Батык в 16 километрах юго-западнееот села Батык. Координаты: 48°55'43.9392''N 72°26'31.7954''Е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"Батык"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Батык в 800 метрахсеверо-восточнее от села Батык. Координаты: 48°54'3.1716''N 72°28'32.0556''Е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"Картофельная"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Акой, в 4 километрах юго-восточнее от села Акой. Координаты: 49°1'55.0812''N 72°32'57.7716''Е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"Верхняя"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Акой, в 2 километрах северо-западнее от села Акой. Координаты: 49°1'34.1328''N 72°32'3.4332''Е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"Аксу-1"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Акой, в 11 километрах юго-восточнее от села Акой. Координаты: 49°1'44.1768''N 72°33'22.932''Е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"Аксу-2"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Акой, в 13 километрах юго-восточнее от села Акой. Координаты: 49°1'9.8652''N 72°33'34.9596''Е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"Байшегир"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 сельский округ Акой, в 9 километрах южнее от села Акой. Координаты: 49°1'56.3844''N 72°33'44.532''Е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"Буркитти"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Бурма в 15 километрах северо-восточнее от села Бурма. Координаты: 48°55'42.9276''N 72°50'41.8128''Е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"Нижняя Калиновка"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Бурма в 9 километрах северо-восточнее от села Бурма. Координаты: 48°55'43.068''N 72°48'30.564''Е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"Караган Лапшина"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Бурма в 10 километрах северо-восточнее от села Бурма. Координаты: 48°55'44.9796''N 72°49'39.3528''Е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"Мария"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Бурма в 8 километрах северо-восточнее от села Бурма. Координаты: 48°56'40.3656''N 72°49'55.236''Е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"Верхняя Калиновка"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Бурма в 20 километрах северо-восточнее от села Бурма. Координаты: 48°56'4.3044''N 72°50'51.054''Е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"Мухтар"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Бурма в 20 километрах юго-западнееот села Бурма. Координаты: 48°51'48.6648''N 72°43'19.8012''Е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"Бурма"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Бурма, села Бурма. Координаты: 48°56'24.9576''N 72°50'2.49''Е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"Карасаз"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Таглинский сельский округ, в 11 километрах севернее от села Жумыскер. Координаты: 48°37'1.5996''N 73°11'2.8824''Е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"Матбай"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Таглинский сельский округ, в 20 километрах северо-западнее от села Жумыскер. Координаты: 48°34'58.8''N 73°9'49.9212''Е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"Тулкили"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Таглинский сельский округ, в 22 километрах северо-западнее от села Жумыскер. Координаты: 48°38'10.0032''N 73°8'28.7844''Е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"Костам"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Таглинский сельский округ, в 13 километрах севернее от села Жумыскер. Координаты: 48°36'14.184''N 73°6'6.8904''Е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"Айгыржал"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Успенский сельский округ, в 5 километрах южнее от села Айгыржал.Координаты: 48°40'1.1784''N 72°51'27.6048''Е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"Унирек"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Унирек, в 7 километрах северо-восточнее от села Унирек. Координаты: 48°49'58.2384''N 73°0'11.8728''Е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"Босага"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Ортау, в 23 километрах северо-восточнее от села Ортау. Координаты: 48°20'46.0824''N 72°30'6.426''Е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"Танатбай"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Акшатау, село Жарылгап батыра. Координаты: 48°2'50.8812''N 74°2'16.2744''Е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"Туматай-2"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Босага, в 7 километрах северо-западнее от села Босаға. Координаты: 47°57'41.22''N 73°0'35.4204''Е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"Красная Поляна"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Красная-Поляна, в 5 километрах юго-западнее от села Дербисалы. Координаты: 49°14'41.7516''N 73°2'45.2076''Е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Вся акватория водоема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е осуществляется купание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