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87aa" w14:textId="adb8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октября 2023 года № 72/01. Зарегистрировано в Департаменте юстиции Карагандинской области 10 октября 2023 года № 6500-09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№84 "Караганда (14 микрорайон)-Ботакара" - 350 (триста пятьдесят)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№102 "Караганда-Егиндыбулак" - 1200 (одна тысяча двести)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№103 "Караганда-Карагайлы" - 1100 (одна тысяча сто)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№105 "Караганда-Киевка" - 800 (восемьсот)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№106 "Караганда-Родниковский" - 550 (пятьсот пятьдесят)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№108 "Караганда-Ботакара" - 500 (пятьсот)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№109 "Караганда-Каркаралинск" - 945 (девятьсот сорок пять)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№111 "Караганда-Спасск" - 255 (двести пятьдесят пять)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№112 "Караганда-Суык Су" - 400 (четыреста)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№113 "Караганда-Семизбуга" - 1200 (одна тысяча двести)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№116 "Караганда-Куланотпес" - 2500 (две тысячи пятьсот)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№126 "Караганда-Кушокы" - 600 (шестьсот)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№142 "Караганда-Урожайный" - 1800 (одна тысяча восемьсот)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№144 "Караганда-Мустафина" - 400 (четыреста)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№145 "Караганда-Белагаш" - 700 (семьсот)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№149 "Караганда-дом отдыха Шахтер" - 2200 (две тысячи двести)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№150 "Караганда-Бесоба (через Ынталы)" - 800 (восемьсот)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№151 "Караганда-Коктенколь" - 2040 (две тысячи сорок)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№160 "Караганда-Балхаш" - 3000 (три тысячи)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№161 "Караганда-Крещеновка" - 2200 (две тысячи двести)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№168 "Караганда-Индустриальный" - 850 (восемьсот пятьдесят)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№175 "Караганда-Шубарколь" - 3000 (три тысячи)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№191 "Караганда-Тортколь" - 500 (пятьсот)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№204 "Сарань-Абай" - 150 (сто пятьдесят)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№205 "Шахтинск-Абай" - 130 (сто тридцать)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№216 "Шахтинск-Темиртау" - 350 (триста пятьдесят)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№239 "Шахтинск-Топар" - 290 (двести девяносто)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№247 "Темиртау-Ынтымак" - 350 (триста пятьдесят)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№256 "Караганда-Актогай" - 1800 (одна тысяча восемьсот)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№263 "Балхаш-Нуркен" - 500 (пятьсот)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№264 "Караганда-Святогоровка (через Тельманское)" - 800 (восемьсот)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№268 "Балхаш-Нарманбет" - 350 (триста пятьдесят)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№269 "Балхаш-Чубартау" - 550 (пятьсот пятьдесят)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№271 "Балхаш-Приозерск" - 800 (восемьсот)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№272 "Балхаш-Жаланыш" - 750 (семьсот пятьдесят)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№273 "Балхаш-Кызыл Арай" - 750 (семьсот пятьдесят)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№274 "Балхаш-Актогай" - 600 (шестьсот)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№288 "Темиртау-Ростовка" - 200 (двести)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№298 "Караганда-Садовое (через Акпан)" - 800 (восемьсот)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№311 "Караганда-Агадырь" - 1500 (одна тысяча пятьсот)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