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d0c1e2" w14:textId="9d0c1e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постановление акимата Карагандинской области от 4 марта 2022 года № 12/01 "Об установлении цен на товары (работы, услуги), производимые и реализуемые коммунальными казенными предприятиями"</w:t>
      </w:r>
    </w:p>
    <w:p>
      <w:pPr>
        <w:spacing w:after="0"/>
        <w:ind w:left="0"/>
        <w:jc w:val="both"/>
      </w:pPr>
      <w:r>
        <w:rPr>
          <w:rFonts w:ascii="Times New Roman"/>
          <w:b w:val="false"/>
          <w:i w:val="false"/>
          <w:color w:val="000000"/>
          <w:sz w:val="28"/>
        </w:rPr>
        <w:t>Постановление акимата Карагандинской области от 7 ноября 2023 года № 80/01. Зарегистрировано в Департаменте юстиции Карагандинской области 17 ноября 2023 года № 6519-09</w:t>
      </w:r>
    </w:p>
    <w:p>
      <w:pPr>
        <w:spacing w:after="0"/>
        <w:ind w:left="0"/>
        <w:jc w:val="both"/>
      </w:pPr>
      <w:bookmarkStart w:name="z4" w:id="0"/>
      <w:r>
        <w:rPr>
          <w:rFonts w:ascii="Times New Roman"/>
          <w:b w:val="false"/>
          <w:i w:val="false"/>
          <w:color w:val="000000"/>
          <w:sz w:val="28"/>
        </w:rPr>
        <w:t>
      Акимат Карагандинской области ПОСТАНОВЛЯЕТ:</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постановление</w:t>
      </w:r>
      <w:r>
        <w:rPr>
          <w:rFonts w:ascii="Times New Roman"/>
          <w:b w:val="false"/>
          <w:i w:val="false"/>
          <w:color w:val="000000"/>
          <w:sz w:val="28"/>
        </w:rPr>
        <w:t xml:space="preserve"> акимата Карагандинской области от 4 марта 2022 года № 12/01 "Об установлении цен на товары (работы, услуги), производимые и реализуемые коммунальными казенными предприятиями" (зарегистрировано в Реестре государственной регистрации нормативных правовых актов за № 27097) следующие изменения: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1</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к указанному постановлению изложить в новой редакции согласно </w:t>
      </w:r>
      <w:r>
        <w:rPr>
          <w:rFonts w:ascii="Times New Roman"/>
          <w:b w:val="false"/>
          <w:i w:val="false"/>
          <w:color w:val="000000"/>
          <w:sz w:val="28"/>
        </w:rPr>
        <w:t>приложениям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к настоящему постановлению.</w:t>
      </w:r>
    </w:p>
    <w:bookmarkStart w:name="z7" w:id="2"/>
    <w:p>
      <w:pPr>
        <w:spacing w:after="0"/>
        <w:ind w:left="0"/>
        <w:jc w:val="both"/>
      </w:pPr>
      <w:r>
        <w:rPr>
          <w:rFonts w:ascii="Times New Roman"/>
          <w:b w:val="false"/>
          <w:i w:val="false"/>
          <w:color w:val="000000"/>
          <w:sz w:val="28"/>
        </w:rPr>
        <w:t>
      2. Контроль за исполнением настоящего постановления возложить на курирующего заместителя акима области.</w:t>
      </w:r>
    </w:p>
    <w:bookmarkEnd w:id="2"/>
    <w:bookmarkStart w:name="z8" w:id="3"/>
    <w:p>
      <w:pPr>
        <w:spacing w:after="0"/>
        <w:ind w:left="0"/>
        <w:jc w:val="both"/>
      </w:pPr>
      <w:r>
        <w:rPr>
          <w:rFonts w:ascii="Times New Roman"/>
          <w:b w:val="false"/>
          <w:i w:val="false"/>
          <w:color w:val="000000"/>
          <w:sz w:val="28"/>
        </w:rPr>
        <w:t>
      3. Настоящее постановление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Аким Карагандинской области</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Булекпаев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постановлению</w:t>
            </w:r>
            <w:r>
              <w:br/>
            </w:r>
            <w:r>
              <w:rPr>
                <w:rFonts w:ascii="Times New Roman"/>
                <w:b w:val="false"/>
                <w:i w:val="false"/>
                <w:color w:val="000000"/>
                <w:sz w:val="20"/>
              </w:rPr>
              <w:t>Акимата Карагандинской области</w:t>
            </w:r>
            <w:r>
              <w:br/>
            </w:r>
            <w:r>
              <w:rPr>
                <w:rFonts w:ascii="Times New Roman"/>
                <w:b w:val="false"/>
                <w:i w:val="false"/>
                <w:color w:val="000000"/>
                <w:sz w:val="20"/>
              </w:rPr>
              <w:t>от 7 ноября 2023 года</w:t>
            </w:r>
            <w:r>
              <w:br/>
            </w:r>
            <w:r>
              <w:rPr>
                <w:rFonts w:ascii="Times New Roman"/>
                <w:b w:val="false"/>
                <w:i w:val="false"/>
                <w:color w:val="000000"/>
                <w:sz w:val="20"/>
              </w:rPr>
              <w:t>№ 80/01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постановлению</w:t>
            </w:r>
            <w:r>
              <w:br/>
            </w:r>
            <w:r>
              <w:rPr>
                <w:rFonts w:ascii="Times New Roman"/>
                <w:b w:val="false"/>
                <w:i w:val="false"/>
                <w:color w:val="000000"/>
                <w:sz w:val="20"/>
              </w:rPr>
              <w:t>Акимата Карагандинской области</w:t>
            </w:r>
            <w:r>
              <w:br/>
            </w:r>
            <w:r>
              <w:rPr>
                <w:rFonts w:ascii="Times New Roman"/>
                <w:b w:val="false"/>
                <w:i w:val="false"/>
                <w:color w:val="000000"/>
                <w:sz w:val="20"/>
              </w:rPr>
              <w:t>от 4 марта 2022 года</w:t>
            </w:r>
            <w:r>
              <w:br/>
            </w:r>
            <w:r>
              <w:rPr>
                <w:rFonts w:ascii="Times New Roman"/>
                <w:b w:val="false"/>
                <w:i w:val="false"/>
                <w:color w:val="000000"/>
                <w:sz w:val="20"/>
              </w:rPr>
              <w:t>№ 12/01</w:t>
            </w:r>
          </w:p>
        </w:tc>
      </w:tr>
    </w:tbl>
    <w:bookmarkStart w:name="z12" w:id="4"/>
    <w:p>
      <w:pPr>
        <w:spacing w:after="0"/>
        <w:ind w:left="0"/>
        <w:jc w:val="left"/>
      </w:pPr>
      <w:r>
        <w:rPr>
          <w:rFonts w:ascii="Times New Roman"/>
          <w:b/>
          <w:i w:val="false"/>
          <w:color w:val="000000"/>
        </w:rPr>
        <w:t xml:space="preserve"> Цены на товары (работы, услуги), производимые и реализуемые коммунальными казенными предприятиями дополнительного образования</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коммунального казенного предприятия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товара (работы, услуги)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в месяц (тенге)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казенное предприятие "Детская художественная школа №1" отдела образования города Караганда Управления образования Карагандинской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Подготовительный класс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месяц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классы обучения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месяц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Профориентационный класс обучения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месяц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казенное предприятие "Детская художественная школа имени Аубакира Исмаилова" отдела образования города Шахтинска управления образования Карагандинской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Подготовительный класс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месяц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классы обучения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месяц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Профориентационный класс обучения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месяц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казенное предприятие "Детская школа искусств №1" отдела образования города Караганда управления образования Карагандинской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Инструментальный класс (фортепиано, струнные инструменты (скрипка, альт, виолончель), казахские народные инструменты (домбыра, қобыз, қылқобыз, жетіген, сазсырнай, шертер, сыбызғы), русские народные инструменты (домра, балалайка, гитара, баян, аккордеон), духовые (флейта, кларнет, гобой, фагот, саксофон, труба, тромбон, валторна), ударные инструменты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месяц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Вокальный класс (пение) (сольное пение - академическое пение, эстрадный вокал, традиционное пение, народное пение, эстрадно-джазовое пение и другие)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месяц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Хоровой класс (хоровое пение)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месяц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Оркестровый класс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месяц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Джазовый класс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месяц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Художественное отделение: подготовительный класс; основные классы обучения; профориентационный класс обучения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месяц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Хореографическое отделение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месяц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Театральное отделение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месяц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Отделение кино искусства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месяц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Цирковое отделение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месяц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Отделение художественного моделирования одежды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месяц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Отделение театра кукол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месяц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казенное предприятие "Детская школа искусств №2" отдела образования города Караганда управления образования Карагандинской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Инструментальный класс (фортепиано, струнные инструменты (скрипка, альт, виолончель), казахские народные инструменты (домбыра, қобыз, қылқобыз, жетіген, сазсырнай, шертер, сыбызғы), русские народные инструменты (домра, балалайка, гитара, баян, аккордеон), духовые (флейта, кларнет, гобой, фагот, саксофон, труба, тромбон, валторна), ударные инструменты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месяц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Вокальный класс (пение) (сольное пение - академическое пение, эстрадный вокал, традиционное пение, народное пение, эстрадно-джазовое пение и другие)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месяц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Хоровой класс (хоровое пение)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месяц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Оркестровый класс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месяц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Джазовый класс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месяц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Художественное отделение: подготовительный класс; основные классы обучения; профориентационный класс обучения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месяц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Хореографическое отделение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месяц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Театральное отделение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месяц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Отделение киноискусства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месяц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Цирковое отделение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месяц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Отделение художественного моделирования одежды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месяц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Отделение театра кукол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месяц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казенное предприятие "Детская школа искусств №3" отдела образования города Караганда управления образования Карагандинской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Инструментальный класс (фортепиано, струнные инструменты (скрипка, альт, виолончель), казахские народные инструменты (домбыра, қобыз, қылқобыз, жетіген, сазсырнай, шертер, сыбызғы), русские народные инструменты (домра, балалайка, гитара, баян, аккордеон), духовые (флейта, кларнет, гобой, фагот, саксофон, труба, тромбон, валторна), ударные инструменты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месяц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Вокальный класс (пение) (сольное пение - академическое пение, эстрадный вокал, традиционное пение, народное пение, эстрадно-джазовое пение и другие)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месяц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Хоровой класс (хоровое пение)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месяц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Оркестровый класс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месяц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Джазовый класс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месяц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Художественное отделение: подготовительный класс; основные классы обучения; профориентационный класс обучения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месяц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Хореографическое отделение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месяц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Театральное отделение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месяц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Отделение кино искусства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месяц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Цирковое отделение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месяц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Отделение художественного моделирования одежды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месяц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Отделение театра кукол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месяц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казенное предприятие "Детская школа искусств" отдела образования города Сарани управления образования Карагандинской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Инструментальный класс (фортепиано, струнные инструменты (скрипка, альт, виолончель), казахские народные инструменты (домбыра, қобыз, қылқобыз, жетіген, сазсырнай, шертер, сыбызғы), русские народные инструменты (домра, балалайка, гитара, баян, аккордеон), духовые (флейта, кларнет, гобой, фагот, саксофон, труба, тромбон, валторна), ударные инструменты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месяц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Вокальный класс (пение) (сольное пение - академическое пение, эстрадный вокал, традиционное пение, народное пение, эстрадно-джазовое пение и другие)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месяц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Хоровой класс (хоровое пение)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месяц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Оркестровый класс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месяц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Джазовый класс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месяц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Художественное отделение: подготовительный класс; основные классы обучения; профориентационный класс обучения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месяц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Хореографическое отделение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месяц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Театральное отделение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месяц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Отделение кино искусства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месяц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Цирковое отделение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месяц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Отделение художественного моделирования одежды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месяц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Отделение театра кукол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месяц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Филиал коммунального государственного казенного предприятия "Детская школа искусств" отдела образования города Сарани управления образования Карагандинской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Инструментальный класс (фортепиано, струнные инструменты (скрипка, альт, виолончель), казахские народные инструменты (домбыра, қобыз, қылқобыз, жетіген, сазсырнай, шертер, сыбызғы), русские народные инструменты (домра, балалайка, гитара, баян, аккордеон), духовые (флейта, кларнет, гобой, фагот, саксофон, труба, тромбон, валторна), ударные инструменты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месяц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Вокальный класс (пение) (сольное пение - академическое пение, эстрадный вокал, традиционное пение, народное пение, эстрадно-джазовое пение и другие)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месяц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Хоровой класс (хоровое пение)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месяц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Оркестровый класс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месяц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Джазовый класс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месяц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Художественное отделение: подготовительный класс; основные классы обучения; профориентационный класс обучения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месяц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Хореографическое отделение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месяц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Театральное отделение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месяц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Отделение киноискусства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месяц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Цирковое отделение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месяц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Отделение художественного моделирования одежды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месяц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Отделение театра кукол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месяц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казенное предприятие "Детская школа искусств" отдела образования Каркаралинского района управления образования Карагандинской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Инструментальный класс (фортепиано, струнные инструменты (скрипка, альт, виолончель), казахские народные инструменты (домбыра, қобыз, қылқобыз, жетіген, сазсырнай, шертер, сыбызғы), русские народные инструменты (домра, балалайка, гитара, баян, аккордеон), духовые (флейта, кларнет, гобой, фагот, саксофон, труба, тромбон, валторна), ударные инструменты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месяц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Вокальный класс (пение) (сольное пение - академическое пение, эстрадный вокал, традиционное пение, народное пение, эстрадно-джазовое пение и другие)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месяц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Хоровой класс (хоровое пение)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месяц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Оркестровый класс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месяц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Джазовый класс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месяц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Художественное отделение: подготовительный класс; основные классы обучения; профориентационный класс обучения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месяц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Хореографическое отделение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месяц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Театральное отделение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месяц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Отделение кино искусства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месяц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Цирковое отделение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месяц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Отделение художественного моделирования одежды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месяц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Отделение театра кукол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месяц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Филиалы коммунального государственного казенного предприятия "Детская школа искусств" отдела образования Каркаралинского района управления образования Карагандинской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Инструментальный класс (фортепиано, струнные инструменты (скрипка, альт, виолончель), казахские народные инструменты (домбыра, қобыз, қылқобыз, жетіген, сазсырнай, шертер, сыбызғы), русские народные инструменты (домра, балалайка, гитара, баян, аккордеон), духовые (флейта, кларнет, гобой, фагот, саксофон, труба, тромбон, валторна), ударные инструменты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месяц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Вокальный класс (пение) (сольное пение - академическое пение, эстрадный вокал, традиционное пение, народное пение, эстрадно-джазовое пение и другие)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месяц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Хоровой класс (хоровое пение)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месяц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Оркестровый класс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месяц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Джазовый класс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месяц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Художественное отделение: подготовительный класс; основные классы обучения; профориентационный класс обучения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месяц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Хореографическое отделение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месяц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Театральное отделение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месяц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Отделение кино искусства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месяц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Цирковое отделение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месяц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Отделение художественного моделирования одежды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месяц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Отделение театра кукол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месяц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казенное предприятие "Детская школа искусств" отдела образования города Балхаш управления образования Карагандинской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Инструментальный класс (фортепиано, струнные инструменты (скрипка, альт, виолончель), казахские народные инструменты (домбыра, қобыз, қылқобыз, жетіген, сазсырнай, шертер, сыбызғы), русские народные инструменты (домра, балалайка, гитара, баян, аккордеон), духовые (флейта, кларнет, гобой, фагот, саксофон, труба, тромбон, валторна), ударные инструменты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месяц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Вокальный класс (пение) (сольное пение - академическое пение, эстрадный вокал, традиционное пение, народное пение, эстрадно-джазовое пение и другие)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месяц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Хоровой класс (хоровое пение)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месяц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Оркестровый класс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месяц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Джазовый класс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месяц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Художественное отделение: подготовительный класс; основные классы обучения; профориентационный класс обучения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месяц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Хореографическое отделение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месяц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Театральное отделение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месяц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Отделение кино искусства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месяц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Цирковое отделение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месяц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Отделение художественного моделирования одежды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месяц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Отделение театра кукол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месяц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казенное предприятие "Детская школа искусств имени Г.Жубановой" отдела образования города Темиртау управления образования Карагандинской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Инструментальный класс (фортепиано, струнные инструменты (скрипка, альт, виолончель), казахские народные инструменты (домбыра, қобыз, қылқобыз, жетіген, сазсырнай, шертер, сыбызғы), русские народные инструменты (домра, балалайка, гитара, баян, аккордеон), духовые (флейта, кларнет, гобой, фагот, саксофон, труба, тромбон, валторна), ударные инструменты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месяц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Вокальный класс (пение) (сольное пение - академическое пение, эстрадный вокал, традиционное пение, народное пение, эстрадно-джазовое пение и другие)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месяц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Хоровой класс (хоровое пение)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месяц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Оркестровый класс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месяц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Джазовый класс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месяц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Художественное отделение: подготовительный класс; основные классы обучения; профориентационный класс обучения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месяц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Хореографическое отделение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месяц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Театральное отделение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месяц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Отделение кино искусства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месяц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Цирковое отделение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месяц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Отделение художественного моделирования одежды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месяц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Отделение театра кукол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месяц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казенное предприятие "Детская школа искусств села Дубовка" отдела образования Абайского района управления образования Карагандинской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Инструментальный класс (фортепиано, струнные инструменты (скрипка, альт, виолончель), казахские народные инструменты (домбыра, қобыз, қылқобыз, жетіген, сазсырнай, шертер, сыбызғы), русские народные инструменты (домра, балалайка, гитара, баян, аккордеон), духовые (флейта, кларнет, гобой, фагот, саксофон, труба, тромбон, валторна), ударные инструменты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месяц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Вокальный класс (пение) (сольное пение - академическое пение, эстрадный вокал, традиционное пение, народное пение, эстрадно-джазовое пение и другие)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месяц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Хоровой класс (хоровое пение)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месяц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Оркестровый класс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месяц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Джазовый класс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месяц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Художественное отделение: подготовительный класс; основные классы обучения; профориентационный класс обучения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месяц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Хореографическое отделение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месяц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Театральное отделение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месяц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Отделение киноискусства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месяц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Цирковое отделение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месяц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Отделение художественного моделирования одежды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месяц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Отделение театра кукол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месяц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казенное предприятие "Детская школа искусств города Абай" отдела образования Абайского района управления образования Карагандинской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Инструментальный класс (фортепиано, струнные инструменты (скрипка, альт, виолончель), казахские народные инструменты (домбыра, қобыз, қылқобыз, жетіген, сазсырнай, шертер, сыбызғы), русские народные инструменты (домра, балалайка, гитара, баян, аккордеон), духовые (флейта, кларнет, гобой, фагот, саксофон, труба, тромбон, валторна), ударные инструменты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месяц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Вокальный класс (пение) (сольное пение - академическое пение, эстрадный вокал, традиционное пение, народное пение, эстрадно-джазовое пение и другие)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месяц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Хоровой класс (хоровое пение)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месяц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Оркестровый класс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месяц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Джазовый класс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месяц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Художественное отделение: подготовительный класс; основные классы обучения; профориентационный класс обучения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месяц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Хореографическое отделение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месяц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Театральное отделение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месяц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Отделение киноискусства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месяц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Цирковое отделение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месяц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Отделение художественного моделирования одежды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месяц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Отделение театра кукол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месяц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казенное предприятие "Детская школа искусств имени Шамши Калдаякова" отдела образования Абайского района управления образования Карагандинской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Инструментальный класс (фортепиано, струнные инструменты (скрипка, альт, виолончель), казахские народные инструменты (домбыра, қобыз, қылқобыз, жетіген, сазсырнай, шертер, сыбызғы), русские народные инструменты (домра, балалайка, гитара, баян, аккордеон), духовые (флейта, кларнет, гобой, фагот, саксофон, труба, тромбон, валторна), ударные инструменты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месяц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Вокальный класс (пение) (сольное пение - академическое пение, эстрадный вокал, традиционное пение, народное пение, эстрадно-джазовое пение и другие)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месяц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Хоровой класс (хоровое пение)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месяц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Оркестровый класс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месяц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Джазовый класс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месяц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Художественное отделение: подготовительный класс; основные классы обучения; профориентационный класс обучения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месяц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Хореографическое отделение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месяц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Театральное отделение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месяц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Отделение кино искусства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месяц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Цирковое отделение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месяц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Отделение художественного моделирования одежды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месяц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Отделение театра кукол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месяц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казенное предприятие "Детская школа искусств" отдела образования Актогайского района управления образования Карагандинская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Инструментальный класс (фортепиано, струнные инструменты (скрипка, альт, виолончель), казахские народные инструменты (домбыра, қобыз, қылқобыз, жетіген, сазсырнай, шертер, сыбызғы), русские народные инструменты (домра, балалайка, гитара, баян, аккордеон), духовые (флейта, кларнет, гобой, фагот, саксофон, труба, тромбон, валторна), ударные инструменты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месяц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Вокальный класс (пение) (сольное пение - академическое пение, эстрадный вокал, традиционное пение, народное пение, эстрадно-джазовое пение и другие)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месяц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Хоровой класс (хоровое пение)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месяц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Оркестровый класс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месяц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Джазовый класс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месяц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Художественное отделение: подготовительный класс; основные классы обучения; профориентационный класс обучения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месяц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Хореографическое отделение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месяц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Театральное отделение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месяц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Отделение киноискусства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месяц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Цирковое отделение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месяц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Отделение художественного моделирования одежды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месяц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Отделение театра кукол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месяц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казенное предприятие "Детская школа искусств" отдела образования Осакаровского района управления образования Карагандинской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Инструментальный класс (фортепиано, струнные инструменты (скрипка, альт, виолончель), казахские народные инструменты (домбыра, қобыз, қылқобыз, жетіген, сазсырнай, шертер, сыбызғы), русские народные инструменты (домра, балалайка, гитара, баян, аккордеон), духовые (флейта, кларнет, гобой, фагот, саксофон, труба, тромбон, валторна), ударные инструменты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месяц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Вокальный класс (пение) (сольное пение - академическое пение, эстрадный вокал, традиционное пение, народное пение, эстрадно-джазовое пение и другие)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месяц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Хоровой класс (хоровое пение)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месяц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Оркестровый класс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месяц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Джазовый класс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месяц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Художественное отделение: подготовительный класс; основные классы обучения; профориентационный класс обучения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месяц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Хореографическое отделение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месяц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Театральное отделение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месяц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Отделение киноискусства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месяц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Цирковое отделение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месяц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Отделение художественного моделирования одежды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месяц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Отделение театра кукол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месяц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казенное предприятие "Детская школа искусств "Мирас" отдела образования Бухар Жырауского района управления образования Карагандинской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Инструментальный класс (фортепиано, струнные инструменты (скрипка, альт, виолончель), казахские народные инструменты (домбыра, қобыз, қылқобыз, жетіген, сазсырнай, шертер, сыбызғы), русские народные инструменты (домра, балалайка, гитара, баян, аккордеон), духовые (флейта, кларнет, гобой, фагот, саксофон, труба, тромбон, валторна), ударные инструменты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месяц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Вокальный класс (пение) (сольное пение - академическое пение, эстрадный вокал, традиционное пение, народное пение, эстрадно-джазовое пение и другие)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месяц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Хоровой класс (хоровое пение)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месяц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Оркестровый класс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месяц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Джазовый класс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месяц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Художественное отделение: подготовительный класс; основные классы обучения; профориентационный класс обучения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месяц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Хореографическое отделение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месяц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Театральное отделение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месяц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Отделение киноискусства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месяц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Цирковое отделение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месяц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Отделение художественного моделирования одежды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месяц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Отделение театра кукол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месяц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казенное предприятие "Детская музыкальная школа №1" отдела образования города Караганда управления образования Карагандинской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Инструментальный класс (фортепиано, струнные инструменты (скрипка, альт, виолончель), казахские народные инструменты (домбыра, қобыз, қылқобыз, жетіген, сазсырнай, шертер, сыбызғы), русские народные инструменты (домра, балалайка, гитара, баян, аккордеон), духовые (флейта, кларнет, гобой, фагот, саксофон, труба, тромбон, валторна), ударные инструменты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месяц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Вокальный класс (пение) (сольное пение - академическое пение, эстрадный вокал, традиционное пение, народное пение, эстрадно-джазовое пение и другие)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месяц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Хоровой класс (хоровое пение)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месяц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Оркестровый класс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месяц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Джазовый класс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месяц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казенное предприятие "Детская музыкальная школа №2" отдела образования города Караганда управления образования Карагандинской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Инструментальный класс (фортепиано, струнные инструменты (скрипка, альт, виолончель), казахские народные инструменты (домбыра, қобыз, қылқобыз, жетіген, сазсырнай, шертер, сыбызғы), русские народные инструменты (домра, балалайка, гитара, баян, аккордеон), духовые (флейта, кларнет, гобой, фагот, саксофон, труба, тромбон, валторна), ударные инструменты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месяц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Вокальный класс (пение) (сольное пение - академическое пение, эстрадный вокал, традиционное пение, народное пение, эстрадно-джазовое пение и другие)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месяц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Хоровой класс (хоровоепение)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месяц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Оркестровый класс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месяц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Джазовый класс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месяц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казенное предприятие "Детская музыкальная школа №3" отдела образования города Караганда управления образования Карагандинской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Инструментальный класс (фортепиано, струнные инструменты (скрипка, альт, виолончель), казахские народные инструменты (домбыра, қобыз, қылқобыз, жетіген, сазсырнай, шертер, сыбызғы), русские народные инструменты (домра, балалайка, гитара, баян, аккордеон), духовые (флейта, кларнет, гобой, фагот, саксофон, труба, тромбон, валторна), ударные инструменты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месяц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Вокальный класс (пение) (сольное пение - академическое пение, эстрадный вокал, традиционное пение, народное пение, эстрадно-джазовое пение и другие)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месяц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Хоровой класс (хоровое пение)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месяц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Оркестровый класс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месяц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Джазовый класс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месяц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казенное предприятие "Детская музыкальная школа им.Касым Аманжолова" отдела образования города Караганда управления образования Карагандинской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Инструментальный класс (фортепиано, струнные инструменты (скрипка, альт, виолончель), казахские народные инструменты (домбыра, қобыз, қылқобыз, жетіген, сазсырнай, шертер, сыбызғы), русские народные инструменты (домра, балалайка, гитара, баян, аккордеон), духовые (флейта, кларнет, гобой, фагот, саксофон, труба, тромбон, валторна), ударные инструменты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месяц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Вокальный класс (пение) (сольное пение - академическое пение, эстрадный вокал, традиционное пение, народное пение, эстрадно-джазовое пение и другие)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месяц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Хоровой класс (хоровое пение)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месяц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Оркестровый класс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месяц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Джазовый класс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месяц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казенное предприятие "Детская музыкальная школа №2" отдела образования города Темиртау управления образования Карагандинской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Инструментальный класс (фортепиано, струнные инструменты (скрипка, альт, виолончель), казахские народные инструменты (домбыра, қобыз, қылқобыз, жетіген, сазсырнай, шертер, сыбызғы), русские народные инструменты (домра, балалайка, гитара, баян, аккордеон), духовые (флейта, кларнет, гобой, фагот, саксофон, труба, тромбон, валторна), ударные инструменты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месяц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Вокальный класс (пение) (сольное пение - академическое пение, эстрадный вокал, традиционное пение, народное пение, эстрадно-джазовое пение и другие)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месяц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Хоровой класс (хоровое пение)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месяц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Оркестровый класс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месяц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Джазовый класс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месяц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казенное предприятие "Детская музыкальная школа имени Нургиса Тлендиева" отдела образования города Шахтинска управления образования Карагандинской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Инструментальный класс (фортепиано, струнные инструменты (скрипка, альт, виолончель), казахские народные инструменты (домбыра, қобыз, қылқобыз, жетіген, сазсырнай, шертер, сыбызғы), русские народные инструменты (домра, балалайка, гитара, баян, аккордеон), духовые (флейта, кларнет, гобой, фагот, саксофон, труба, тромбон, валторна), ударные инструменты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месяц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Вокальный класс (пение) (сольное пение - академическое пение, эстрадный вокал, традиционное пение, народное пение, эстрадно-джазовое пение и другие)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месяц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Хоровой класс (хоровое пение)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месяц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Оркестровый класс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месяц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Джазовый класс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месяц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казенное предприятие "Дворец школьников" отдела образования города Караганда Управления образования Карагандинской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Художественно-эстетическое направление:инструментальное, вокальное,хоровое, хореографическое, оркестровое, Театральное, цирковое искусство,художественное моделирование одежды, шитье, вышивка, макраме, вязание крючком/спицами,керамика, лепка, гончарное дело/искусство, художественная роспись: по металлу, керамике, дереву, ткани, коже, художественная обработка: кожи, металла, дерева, ткани, ИЗО (изобразительное искусство), цифровые искусства и технологии, киноискусство, дизайн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месяц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казенное государственное предприятие "Дворец школьников" имени Агыбай батыра" отдела образования города Балхаш управления образования Карагандинской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Художественно-эстетическое направление:инструментальное, вокальное,хоровое, хореографическое, оркестровое, Театральное, цирковое искусство,художественное моделирование одежды, шитье, вышивка, макраме, вязание крючком/спицами,керамика, лепка, гончарное дело/искусство, художественная роспись: по металлу, керамике, дереву, ткани, коже, художественная обработка: кожи, металла, дерева, ткани, ИЗО (изобразительное искусство), цифровые искусства и технологии, киноискусство, дизайн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месяц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казенное предприятие "Центр дополнительного образования "Руханият" отдела образования Бухар Жырауского района управления образования Карагандинской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Инструментальный класс (фортепиано, струнные инструменты (скрипка, альт, виолончель), казахские народные инструменты (домбыра, қобыз, қылқобыз, жетіген, сазсырнай, шертер, сыбызғы), русские народные инструменты (домра, балалайка, гитара, баян, аккордеон), духовые (флейта, кларнет, гобой, фагот, саксофон, труба, тромбон, валторна), ударные инструменты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месяц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Вокальный класс (пение) (сольное пение - академическое пение, эстрадный вокал, традиционное пение, народное пение, эстрадно-джазовое пение и другие)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месяц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Хоровой класс (хоровое пение)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месяц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Оркестровый класс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месяц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Джазовый класс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месяц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Художественное отделение: подготовительный класс; основные классы обучения; профориентационный класс обучения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месяц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Хореографическое отделение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месяц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Театральное отделение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месяц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Отделение киноискусства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месяц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Цирковое отделение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месяц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Отделение художественного моделирования одежды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месяц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Отделение театра кукол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месяц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казенное предприятие "Детская школа искусств" отдела образования Нуринского района управления образования Карагандинской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Инструментальный класс (фортепиано, струнные инструменты (скрипка, альт, виолончель), казахские народные инструменты (домбыра, қобыз, қылқобыз, жетіген, сазсырнай, шертер, сыбызғы), русские народные инструменты (домра, балалайка, гитара, баян, аккордеон), духовые (флейта, кларнет, гобой, фагот, саксофон, труба, тромбон, валторна), ударные инструменты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месяц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Вокальный класс (пение) (сольное пение - академическое пение, эстрадный вокал, традиционное пение, народное пение, эстрадно-джазовое пение и другие)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месяц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Хоровой класс (хоровое пение)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месяц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Оркестровый класс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месяц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Джазовый класс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месяц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 w:id="5"/>
          <w:p>
            <w:pPr>
              <w:spacing w:after="20"/>
              <w:ind w:left="20"/>
              <w:jc w:val="both"/>
            </w:pPr>
            <w:r>
              <w:rPr>
                <w:rFonts w:ascii="Times New Roman"/>
                <w:b w:val="false"/>
                <w:i w:val="false"/>
                <w:color w:val="000000"/>
                <w:sz w:val="20"/>
              </w:rPr>
              <w:t xml:space="preserve">
Художественное отделение: </w:t>
            </w:r>
          </w:p>
          <w:bookmarkEnd w:id="5"/>
          <w:p>
            <w:pPr>
              <w:spacing w:after="20"/>
              <w:ind w:left="20"/>
              <w:jc w:val="both"/>
            </w:pPr>
            <w:r>
              <w:rPr>
                <w:rFonts w:ascii="Times New Roman"/>
                <w:b w:val="false"/>
                <w:i w:val="false"/>
                <w:color w:val="000000"/>
                <w:sz w:val="20"/>
              </w:rPr>
              <w:t>
</w:t>
            </w:r>
            <w:r>
              <w:rPr>
                <w:rFonts w:ascii="Times New Roman"/>
                <w:b w:val="false"/>
                <w:i w:val="false"/>
                <w:color w:val="000000"/>
                <w:sz w:val="20"/>
              </w:rPr>
              <w:t>подготовительный класс;</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основные классы обучения; </w:t>
            </w:r>
          </w:p>
          <w:p>
            <w:pPr>
              <w:spacing w:after="20"/>
              <w:ind w:left="20"/>
              <w:jc w:val="both"/>
            </w:pPr>
            <w:r>
              <w:rPr>
                <w:rFonts w:ascii="Times New Roman"/>
                <w:b w:val="false"/>
                <w:i w:val="false"/>
                <w:color w:val="000000"/>
                <w:sz w:val="20"/>
              </w:rPr>
              <w:t>
профориентационный класс обучения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месяц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Хореографическое отделение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месяц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Театральное отделение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месяц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Отделение киноискусства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месяц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Цирковое отделение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месяц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Отделение художественного моделирования одежды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месяц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Отделение театра кукол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месяц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казенное предприятие "Детская музыкальная школа поселка Габидена Мустафина" отдела образования Бухар Жырауского района управления образования Карагандинской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Инструментальный класс (фортепиано, струнные инструменты (скрипка, альт, виолончель), казахские народные инструменты (домбыра, қобыз, қылқобыз, жетіген, сазсырнай, шертер, сыбызғы), русские народные инструменты (домра, балалайка, гитара, баян, аккордеон), духовые (флейта, кларнет, гобой, фагот, саксофон, труба, тромбон, валторна), ударные инструменты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месяц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Вокальный класс (пение) (сольное пение - академическое пение, эстрадный вокал, традиционное пение, народное пение, эстрадно-джазовое пение и другие)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месяц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Хоровой класс (хоровое пение)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месяц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Оркестровый класс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месяц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Джазовый класс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месяц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Художественное отделение: подготовительный класс, основные классы обучения, профориентационный класс обучения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месяц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Хорегорафическое отделение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месяц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Театральное отделение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месяц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Отделение киноискусства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месяц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Цирковое отделение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месяц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Отделение художественного моделирования одежды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месяц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Отделение театра кукол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месяц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казенное предприятие "Центр детско-юношеского творчества "Достық" отдела образования города Приозерск управления образования Карагандинской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Художественно-эстетическое направление: вокальное, хореографическое, театральное, декоративно-прикладное искусство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месяц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Инструментальный класс (фортепиано, струнные инструменты (скрипка, альт, виолончель), казахские народные инструменты (домбыра, қобыз, қылқобыз, жетіген, сазсырнай, шертер, сыбызғы), русские народные инструменты (домра, балалайка, гитара, баян, аккордеон), духовые (флейта, кларнет, гобой, фагот, саксофон, труба, тромбон, валторна), ударные инструменты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месяц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постановлению</w:t>
            </w:r>
            <w:r>
              <w:br/>
            </w:r>
            <w:r>
              <w:rPr>
                <w:rFonts w:ascii="Times New Roman"/>
                <w:b w:val="false"/>
                <w:i w:val="false"/>
                <w:color w:val="000000"/>
                <w:sz w:val="20"/>
              </w:rPr>
              <w:t>Акимата Карагандинской области</w:t>
            </w:r>
            <w:r>
              <w:br/>
            </w:r>
            <w:r>
              <w:rPr>
                <w:rFonts w:ascii="Times New Roman"/>
                <w:b w:val="false"/>
                <w:i w:val="false"/>
                <w:color w:val="000000"/>
                <w:sz w:val="20"/>
              </w:rPr>
              <w:t>от 7 ноября 2023 года</w:t>
            </w:r>
            <w:r>
              <w:br/>
            </w:r>
            <w:r>
              <w:rPr>
                <w:rFonts w:ascii="Times New Roman"/>
                <w:b w:val="false"/>
                <w:i w:val="false"/>
                <w:color w:val="000000"/>
                <w:sz w:val="20"/>
              </w:rPr>
              <w:t>№ 80/01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постановлению</w:t>
            </w:r>
            <w:r>
              <w:br/>
            </w:r>
            <w:r>
              <w:rPr>
                <w:rFonts w:ascii="Times New Roman"/>
                <w:b w:val="false"/>
                <w:i w:val="false"/>
                <w:color w:val="000000"/>
                <w:sz w:val="20"/>
              </w:rPr>
              <w:t>Акимата Карагандинской области</w:t>
            </w:r>
            <w:r>
              <w:br/>
            </w:r>
            <w:r>
              <w:rPr>
                <w:rFonts w:ascii="Times New Roman"/>
                <w:b w:val="false"/>
                <w:i w:val="false"/>
                <w:color w:val="000000"/>
                <w:sz w:val="20"/>
              </w:rPr>
              <w:t>от 4 марта 2022 года</w:t>
            </w:r>
            <w:r>
              <w:br/>
            </w:r>
            <w:r>
              <w:rPr>
                <w:rFonts w:ascii="Times New Roman"/>
                <w:b w:val="false"/>
                <w:i w:val="false"/>
                <w:color w:val="000000"/>
                <w:sz w:val="20"/>
              </w:rPr>
              <w:t>№ 12/01</w:t>
            </w:r>
          </w:p>
        </w:tc>
      </w:tr>
    </w:tbl>
    <w:bookmarkStart w:name="z18" w:id="6"/>
    <w:p>
      <w:pPr>
        <w:spacing w:after="0"/>
        <w:ind w:left="0"/>
        <w:jc w:val="left"/>
      </w:pPr>
      <w:r>
        <w:rPr>
          <w:rFonts w:ascii="Times New Roman"/>
          <w:b/>
          <w:i w:val="false"/>
          <w:color w:val="000000"/>
        </w:rPr>
        <w:t xml:space="preserve"> Цены на товары (работы, услуги), производимые и реализуемые коммунальными казенными предприятиями технического и профессионального, послесреднего образования</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коммунального казенного предприятия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товара (работы, услуги)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или единица измерения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(в тенге)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казенное предприятие "Карагандинский технико-строительный колледж" управления образования Карагандинской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специалистов (очная форма обучения)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специалистов (заочная форма обучения)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Проживание в общежитии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месяц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Курсы по подготовке водителей категории "В" (легковые автомобили)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месяца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Курсы по подготовке водителей категории "B,C1" (легковые и грузовые автомашины с прицепом)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месяца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Курсы по специальностям "Строительство и эксплуатация зданий и сооружений: каменщик; штукатур"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месяц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Курсы по специальности "Сварочное дело (по видам): электрогазосварщик"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месяц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Курсы по специальностям "Монтаж и эксплуатация инженерных систем объектов жилищно-коммунального хозяйства: слесарь; сантехник"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месяц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Курсы по специальности "Мебельное производство: комплектовщик мебели"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месяц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Курсы по специальности "Декоративно-прикладное искусство и народные промыслы (по профилям): изготовитель художественных изделий"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месяц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Курсы по специальности "Техническое обслуживание, ремонт и эксплуатация электромеханического оборудования: монтажник электрооборудования"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месяц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Индивидуальные занятия или в мини группе по программе Автокад 2Д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часов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Индивидуальные занятия или в мини группе по программе Автокад 2Д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часов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Курсы по архитектурному-проектированию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часов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Курсы графического редактора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часов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курсы графического дизайна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часов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Курсы по основам настроек камеры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часов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Курсы видеосъҰмок и монтажа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18часов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Курсы 3Д прототипирования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18часов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Курсы по использованию ЗД принтера и его настройке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часов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Курсы по робототехнике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часов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Обучающий семинар по инклюзивному образованию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часов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Курсы верстки и программирования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часов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Лазерная резка на фанере(3мм), ткани, органическом стекле, роумарк, акрил и др. материале.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квадратный сантиметр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Гравировка на фанере(3мм), дереве, картоне, органическом стекле, на коже и др. материале.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квадратный сантиметр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сувенирной продукции из фанеры(3мм), картона, органического стекла, кожи и др. материала. Размер 10*10*6см.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рамок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формат А-4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Печать на холсте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квадратный 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Печать на баннере (интерьерная)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квадратный 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Печать на пленке (интерьерная)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квадратный 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Печать на кружках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Печать на тарелках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Печать на футболках, флажки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формат А-4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дизайна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квадратный 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Печать на фотобумаге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квадратный 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дизайн-проектов квартир и частных домов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квадратный 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дизайн-проектов учебных кабинетов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квадратный 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Оформление праздничных фотозон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квадратный 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Оформление залов для торжественных мероприятий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квадратный 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 квартир под ключ в зависимости от сложности услуг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квадратный 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Черновая штукатурка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квадратный 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Работа с Виницианской штукатуркой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квадратный 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Работа с штукатуркой "Леонардо"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квадратный 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Работа с штукатуркой "Травертин"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квадратный 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малых архитектурных форм для детских площадок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квадратный 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стеллажа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квадратный 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 в стиле лофт из металла и дерева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квадратный 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Стул в стиле лофт из металла и дерева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квадратный 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мебели из металла и дерева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квадратный 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Мольберт студийный из ламинированной древесно-стружечной плиты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Подрамник для холста из дерева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Ограждения для детской площадки из металла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квадратный 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Двери металлические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квадратный 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Ворота, заборы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квадратный 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Подставки под цветочные горшки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квадратный 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Мангал из металла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квадратный 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Журнальный столик с часами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квадратный 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комплексные обеды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супы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салаты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пицца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сосиска в тесте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самса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пирожки (картошка, капуста)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сочни с творогом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сдобные булочки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Слойка с яблоком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Чай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Кофе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казенное предприятие "Карагандинский транспортно-технологический колледж" управления образования Карагандинской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Диагностика ходовой части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 ходовой части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Регулировка светофар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 с помощью сканера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 с помощью мотортестера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ведомого диска механической коробки переключения передач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механической коробки переключения передач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автоматической коробки переключения передач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выжимного подшипника механической коробки переключения передач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гранаты шарнира равных угловых скоростей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привода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подвесного подшипника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рулевой тяги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рычага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тормозных колодок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тормозного шланга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рулевой рейки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двигателя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Замер компрессии в цилиндре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ремня газораспределительного механизма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цепи газораспределительного механизма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прокладки клапанной крышки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прокладки головки блока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турбины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тормозного диска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Разборка и сборка подвески автомобиля с помощью приспособления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подшипника ступицы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 развала и схождения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масла механической коробки переключения передач или двигателя внутреннего сгорания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основного радиатора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радиатора отопление салона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патрубков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течи в системе охлаждения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насоса охлаждения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термостата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глушителя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бескамерной шины и балансировка колеса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Балансировка колеса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 колеса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Правка стальных дисков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Правка литых дисков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Подкачка колеса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Вулканизация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антиблокировочной системы торможения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Полная покраска автомобиля без включение расходных материалов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Аренда покрасочной камеры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автомобиля к полной покраске без включение расходных материалов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Покраска отдельно снятой детали кузова без включение расходных материалов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и покраска отдельно снятой детали кузова без включение расходных материалов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Правка деталей кузова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Зарядка аккумулятора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Обслуживание аккумулятора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аккумулятора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генератора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 и испытание генератора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стартера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 и испытание стартера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Замена лампочек освещение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предохранителей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провода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Пайка проводов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 сигнализации на открытие и закрытие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 кислородного датчика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 датчика коленчатого вала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 датчика детонации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 датчика распределительного вала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Установка электронного блока управления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клаксонов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 автомагнитоллы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 акустической системы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Работы по устранению обрывов в цепи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 автозапуска и сигнализации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Настройка автозапуска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 дополнительной подсветки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 фары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 противотуманной фары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 задней камеры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 парктроников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Установка подрулевого переключателя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клавиш электрического прерывателя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стеклоподъемника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и установка электрозеркала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и установка компрессора центрального замка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топливного насоса бензиновых двигателей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проводов высокого напряжения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свечи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электродвигателя люка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катушки зажигания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контактной группы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 электропривода и доводчика на багажник автомобиля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датчика температуры охлаждающей жидкости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датчика давления масла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датчика дроссельной заслонки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Установка электронной дроссельной заслонки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датчика магнитным ротором в коробке передач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датчика расхода воздуха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датчика угла поворота колес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 бесконтактной системы зажигания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разъемов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Подключение электрики Тягового-сцепного устройства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замка зажигания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датчика антиблокировочной системы торможения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Работы на стапеле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порогов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деталей кузова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стоек кузова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сидений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Регулировка двери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геометрических параметров с помощью механической линейки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 спойлера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 ветровика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 мухобойника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 кенгурятника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 багажника на крышу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 бампера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толщины лакокрасочного покрытия толшинометром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цвета спектрофотометром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цвета по каталогу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лакокрасочного покрытия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Проточка тормозного диска на весу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Заправка кондиционера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Замена компрессора кондиционера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Восстановление герметичности системы кондиционирование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Подъем груза штабелҰром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подъем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Подъем домкратом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Пользование пылесосом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Вспомогательные токарные работы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Вспомогательные сварочные работы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казенное предприятие "Нуринский многопрофильный колледж имени Болата Абдикаримова" управления образования Карагандинской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Вывоз мусора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час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Проживание в общежитие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месяц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Курсы по специальности "Машинист (кочегар) котельных установок)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месяц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61243</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казенное предприятие "Каркаралинский сельскохозяйственный колледж имени Мынжасара Адекенова" управления образования Карагандинской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специалистов (заочная форма обучения)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Проживание в общежитии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месяц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казенное предприятие "Карагандинский высший политехнический колледж" управления образования Карагандинской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портфолио и других электронных документов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Монтаж и наладка интернет сетей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Шиномонтажные услуги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Компьютерная диагностика автомобилей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Диагностика ходовой части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 ходовой части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Регулировка светофар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Замена ведомого диска механической коробки переключения передач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механической коробки переключения передач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автоматической коробки переключения передач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выжимного подшипника механической коробки переключения передач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Замена гранаты шарнира равных угловых скоростей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привода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подвесного подшипника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рулевой тяги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Замена рычага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тормозных колодок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подшипника ступицы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 развала и схождения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масла механической коробки переключения передач или двигателя внутреннего сгорания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основного радиатора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радиатора отопление салона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патрубков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течи в системе охлаждения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насоса охлаждения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термостата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глушителя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Курсы по подготовке водителей категории "В" (легковые автомобили)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месяца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Курсы по подготовке водителей категории "B,C1" (легковые и грузовые автомашины с прицепом)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месяца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Курсы по обслуживанию компьютерной техники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часа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интерактивных уроков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часа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Курсы "Автокад для начинающих"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часов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Курсы по мехатронике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часа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Курсы по флаинг роботс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часов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Курсы по лагерь навыков выживания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часов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Курсы по компьютерной автодиагностике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часа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Курсы по Дизель Мастер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часа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Курсы по Маршрутизации и коммуникации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часа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Курсы по основам работы в Компас 3Д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часов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Курсы по основам работы в сПлан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часов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Курсы по электромонтажу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часов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Курсы по оказаниию первичной медицинской помощи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часов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Курсы по электробезопасности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часа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Курсы по промышленным программируемым логическим контроллерам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часа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Курсы по пайтону с нуля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часа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Курсы по вэб-дизайну и разработке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часа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Курсы по работе в графических редакторах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часа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Курсы по бим-технологии проектирования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часа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Курсы по основам прототипирования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часов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Распечатка А4 черно-белый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лист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Распечатка А3 черно-белый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лист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Распечатка А4 2-х сторон черно-белый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лист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Распечатка А3 2-х сторон черно-белый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лист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Распечатка А4 цветная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лист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Распечатка А3 цветная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лист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Переплет мягкий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Переплет металл пружинный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штука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Печать фотографий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3Д печать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УФ печать на бумаге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квадратный 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УФ печать на ткани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квадратный 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УФ печать на металле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квадратный 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Распечатка А4 матовая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лист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Распечатка А4 глянцевая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лист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специалистов (очная форма обучения: прикладной бакалавриат, 10320200 "Защита в чрезвычайных ситуациях", 10320100 "Пожарная безопасность")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специалистов (очная форма обучения)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Подготовка специалистов (заочная форма обучения)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Курсы по специальности 0508000 "Организация питания" 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месяца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Курсы по переподготовке и повышения квалификации специальности 0508000 "Организация питания" 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месяц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Проживание в общежитии дома молодежи "Жастар үй" (студенты)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месяц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Проживание в общежитии дома молодежи "Жастар үй" (маленькая комната)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месяц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Проживание в общежитии дома молодежи "Жастар үй" (2-х комнатная)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месяц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Проживание в общежитии дома молодежи "Жастар үй" (семейная комната)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месяц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Проживание в общежитии по адресу ул.Костенко,11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месяц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казенное предприятие "Карагандинский высший гуманитарный колледж" управления образования Карагандинской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Художественное - оформленные стендовые конструкции для государственных символов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Таблички для дверей, указатели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Номерки для гардероба и ключей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3Д фрезерного станка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 квадратный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 из ламинированной древесно-стружечной плиты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Тумбочка с ящиком и дверцей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 закройщика двухтумбовый из ламинированной древесно-стружечной плиты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 верстак столярный деревянный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Тиек подставка для струн домбры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Подструнник для виолончели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Подструнник для скрипки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Курсы по сборке корпусной мебели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месяца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 дизайнера интерьера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месяца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Курсы "Как научиться писать эссе"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часов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Курсы воспитателям дошкольного образования по развитию коммуникативных навыков дошкольников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часов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Курсы "Искусство батика и валяния войлока"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часов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Курсы по основам фотошопа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часов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Сольный вокальный (инструментальный) номер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номер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Концерт, посвященный праздничному мероприятию (оркестр, музыкальные номера, ведущие)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номеров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Печать на холсте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 квадратный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Печать на баннере (интерьерная)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 квадратный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Печать на пленке (интерьерная)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 квадратный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Печать на кружках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 квадратный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Печать на тарелках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 квадратный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Печать на футболках, флажки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 квадратный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дизайна для печати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 квадратный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Печать на фотобумаге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 квадратный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информационных стендов (пластик 5 милиметров, 8 милиметров)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 квадратный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Печать грамот в формате А4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верстка книг журналов и газеты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Картина маслом на холсте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Пошив маски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Пошив фартука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Жилетки для детей в национальном стиле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01120100Дошкольное воспитание и обучение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01140100 Педагогика и методика начального обучения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01140500 Физическая культура и спорт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01140300 Художественный труд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01140600 Педагогика и методика преподавания языка и литературы основного среднего образования: учитель казахского языка и литературы; учитель иностранного языка,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01120100 Прикладной бакалавр дошкольного воспитания и обучения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01140100 Прикладной бакалавр педагогики и методики начального образования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195000</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казенное предприятие "Балхашский гуманитарно - технический колледж им Алихана Мусина" управления образования Карагандинской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специалистов (очная форма обучения)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специалистов (заочная форма обучения)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специалистов (сокращенно-заочная форма обучения)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Курсы по специальности слесарь по ремонту вагонов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часов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Печать чертежа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Печать на фотобумаге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Переплет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Ксерокопия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Печать цветная, черно белая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Сканирование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кошелька из фетра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косметички из фетра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чехла для очков из фетра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чехлов для мобильных телефонов из фетра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шопера из сукна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дизайна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казенное предприятие "Карагандинский железнодорожный колледж" управления образования Карагандинской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Курсы на машиниста локомотива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месяцев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Курсы на помощника машиниста локомотива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месяца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Курсы на составителя поездов,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месяца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Курсы на приемосдатчик груза и багажа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месяца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Курсы на кассира багажного, товарного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месяца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Курсы на дежурного по железнодорожной станции 4,5 класса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месяца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Курсы на слесаря по ремонту подвижного состава (тепловоза, электровоза, грузового и пассажирского вагона)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месяца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Курсы по специальности "Автоматизация и управление технологическими процессами (по профилю)" Слесарь по обслуживанию и ремонту контрольно измерительных приборов и автоматики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месяца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Проживание в общежитии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месяц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специалистов (очная форма обучения)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специалистов (заочная форма обучения)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специалистов (заочная форма обучения) (после ТиПО)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Курсы повышения квалификации по специальности "Осмотрщик-ремонтник вагонов"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часа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Курсы по охране труда и техника безопасности на железнодорожном транспорте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часа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Курсы повышения квалификации по специальности "слесарь подвижного состава"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часа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Курсы по оказанию первичной медицинской помощи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часов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 о обеспечение надежности и бесперебойной работы устройств сигнализации, централизации и блокировки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часа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 повышения квалификации системы диспетчерского управления и контроля движения поездов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часа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казенное предприятие "Абайский многопрофильный колледж" управления образования Карагандинской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Услуга по вспашке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Услуга по посадке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Услуга по культивированию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Услуга по орошению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Реализация: картофель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Реализация: ячмень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Реализация: капуста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морковь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Реализация: сено многолетних трав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Курсы по специальностям "Механизация сельского хозяйства: тракторист; машинист сельскохозяйственного производства"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месяца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08410100 "Ветеринария"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07161600 "Механизация сельского хозяйства"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08110100 "Агрономия"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07240100 "Подземная разработка месторождений полезных ископаемых"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071307000 "Техническое обслуживание, ремонт и эксплуатация электромеханического оборудования"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07320100 "Строительство и эксплуатация зданий и сооружений"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07161300 "Техническое обслуживание, ремонт и эксплуатация автомобильного транспорта"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04110100 "Учет и аудит"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01120100 "Дошкольное воспитание и обучение"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08410100 "Ветеринария"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10320200 "Защита в чрезвычайных ситуациях"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180000</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казенное предприятие "Карагандинский колледж технологии и сервиса" управления образования Карагандинской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швейной мастерской аренда 1 оборудования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неделя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Швейные услуги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изделие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машинного файла для вышивки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квадратный сантиметр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Лазерная резка на фанере, ткани, органическом стекле, роумарк, акрил, Поливинилхлорид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пикометр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Гравировка на фанере, дерево, картон, пластик, органическое стекло, на коже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квадратный сантиметр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лекало одежды (в зависимости от сложности)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комплект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ремонта бытовой техники (без стоимости материала, зависимости от сложности)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единица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50000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Парикмахерские услуги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Маникюр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Макияж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Коррекция бровей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Окрашивание бровей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Ламинирование бровей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обувной мастерской (без учҰта стоимости материала в зависимости от сложности)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делопроизводства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100000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обучающих семинаров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день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Подготовка специалистов с техническим и профессиональным, послесредним образованием по специальности (очная форма обучения)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Подготовка специалистов с техническим и профессиональным, послесредним образованием по специальности (заочная или дистанционная форма обучения)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Курсы портной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месяца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Курсы модельер - закройщик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месяца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Курсы вышивальщица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месяца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Курсы профессиональной вышивки по программе Вилком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месяц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Курсы по маникюру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месяц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Курсы Парикмахер -стилист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месяца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Курсы по ремонту обуви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месяца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Курсы по делопроизводству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недели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Курсы швея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месяц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Курсы компьютерного проектирования женской одежды по программе Сапр-графис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месяца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Курсы профессиональная вышивка по программе вилком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месяца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Курсы поредактору компьюетрной графики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недели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курсы графического дизайна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недели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Обучающие курсы по казахскому языку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час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Курсы по "мультимедийный монтажу"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час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Клуб по изучению английского языка "Инглиш клаб"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час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по физике для учащихся школ и студентов колледжей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1час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Курс по мировой истории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час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Курсы видеомонтажа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час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по математике к единому национальому тестированию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час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Курсы по национальным играм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час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Занятия в фитнес клубе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час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психолога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час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Организация и проведение различных мероприятий (семенары, совещание, спортивные соревнования, конфереции)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1час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казенное предприятие "Шахтинский технологический колледж" управления образования Карагандинской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"Курсы по подготовке и переподготовке водителей категории "В" для студентов Коммунальное государственное казенное предприятие "Шахтинский технологический колледж"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месяца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"Курсы по подготовке и переподготовке водителей категории "В" для физических лиц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месяца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"Курсы по подготовке и переподготовке водителей категории "В,С1" для студентов Коммунальное государственное казенное предприятие "Шахтинский технологический колледж"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месяца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"Курсы по подготовке и переподготовке водителей подкатегории "С" для студентов Коммунальное государственное казенное предприятие "Шахтинский технологический колледж"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месяца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Курсы по специальностям: электрослесарь подземный; горномонтажник подземный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месяцев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Курсы повара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месяца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Курсы по специальности слесарь по ремонту автомобиля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месяца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Курсы по специальности электрогазосварщик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месяца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Повышение квалификации по специальности "Повар"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месяц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Повышение квалификации по специальности "Слесарь по ремонту автомобиля"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месяц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Обучение по специальности "учҰт и аудит: экономист-бухгалтер"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Профессиональное обучение (по отраслям): мастер производственного обучения; техник-технолог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Обучение по специальности "техническое обслуживание, ремонт и эксплуатация электромеханического оборудования: техник, электромеханик"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Обучение по специальности "защита в чрезвычайных ситуациях (по профилю): техник"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Обучение по специальности "электронные приборы и устройства: техник"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Обучение по специальности "монтаж и эксплуатация оборудования систем газоснабжения: техник по эксплуатации оборудования газовых объектов"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Обучение по специальности "цифровая техника: техник; электронщик"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Обучение по специальности "вычислительная техника и информационные сети (по видам): техник сетевого и системного администрирования"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Обучение по специальности "вычислительная техника и программное обеспечение: техник системного администрирования"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Обучение по специальности "подземная разработка месторождения полезных ископаемый: техник, технолог"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пельмени (говядина и свинина)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пельмени (говядина и курица)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вареники с творогом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вареники с картошкой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вареники с творогом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блинчики с творогом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манты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Реализация: чебуреки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учпучмак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радиотехнике и телекоммуникации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механической коробки переключения передач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автоматической коробки переключения передач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 двигателя внутреннего сгорания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радиатора отопления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казенное предприятие "Темиртауский профессионально-технический колледж" управления образования Карагандинской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Курсы по подготовке водителей категории "В" (легковые автомобили)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месяца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Курсы по подготовке водителей категории "B,C1" (легковые и грузовые автомашины с прицепом)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месяца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Курсы по специальностям "организация питания: повар, кондитер"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месяца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булочки сдобные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пирожки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Реализация: сосиски в тесте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пицца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чебуреки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пельмени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манты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вареники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тефтели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рулет бисквитный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Реализация: мини пироги с начинкой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чизкейк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тирамису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хачапури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багет с маком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пончики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баурсаки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Мужская стрижка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Женская стрижка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Милирование волос без учета стоимости материала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автокрана: погрузочно-разгрузочные работы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Курсы по подготовке и переподготовке по профессиям: повар, кондитер, официант, пекарь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месяца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Диагностика ходовой части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 ходовой части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ремня газораспределительного механизма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цепи газораспределительного механизма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Подъем домкратом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механической коробки переключения передач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автоматической коробки переключения передач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Проживание в общежитии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месяц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Аренда торгового зала столовой на банкеты, поминки и т.д.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человек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казенное предприятие "Карагандинский колледж питания и сервиса" управления образования Карагандинской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Реализация: тесто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Реализация: беляши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чебуреки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булочки сдобные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Реализация: сосиски в тесте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пицца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Реализация: пельмени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манты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хинкали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пигоди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рулет бисквитный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Реализация: мини пироги с начинкой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чизкейк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тирамису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хачапури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багет с маком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пончики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баурсаки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Курсы по подготовке и переподготовке по профессиям: повар, кондитер, пекарь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месяца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специалистов с техническим и профессиональным, послесредним образованием по специальности (очная форма обучения)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специалистов с техническим и профессиональным, послесредним образованием по специальности (заочная или дистанционная форма обучения)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Курсы "Детское и диетическое питание"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недели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Курсы повышения квалификации по специальности "Повар"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месяц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Курсы повышения квалификации по специальности "Пекарь"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месяц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45 000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Курсы повышения квалификации по специальности "Кондитер"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месяц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площадки для проведения мероприятий (мастер-классы, профессиональные конкурсы, демонстрационный экзамен, тренировочная площадка)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день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Выездное обслуживание "Кейтеринг"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человек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Услуга повара для обслуживания мероприятия на дому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человек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казенное предприятие "Карагандинский колледж искусств имени Таттимбета" управления образования Карагандинской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Обучение фортепиано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Обучение классическому вокалу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Обучение духовым и эстрадным инструментам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Обучение хореографии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Обучение народным инструментам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Обучение по специальности режиссер массовых театрализованных представлении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Обучение библиотечному делу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Обучение пению с домброй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Обучение эстрадному вокалу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Обучение теории музыки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Обучение по специальности артист театра музыкальной комедии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Обучение по специальности артист ансамбля танца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Обучение хоровому дирижированию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Обучение по специальности артист драматического театра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Обучение декоративно прикладному искусству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Обучение по специальности режиссер массовых театрализованных представлении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Обучение библиотечному делу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Творческий курс казахское народное отделение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месяц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Творческий курс фортепиано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месяц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Творческий курс хоровое дирижирование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месяц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Творческий курс пение с домбырой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месяц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Творческий курс эстрадный вокал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месяц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Творческий курс академическое пение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месяц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Творческий курс духовое отделение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месяц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Творческий курс струнное отделение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месяц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 теории музыки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месяц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казенное предприятие "Карагандинский агротехнический колледж" управления образования Карагандинской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Курсы по специальностям "Техническое обслуживание, ремонт и эксплуатация автомобильного транспорта: слесарь по ремонту автомобилей; мастер по ремонту транспорта"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месяца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Курсы по специальности "Сварочное дело: электрогазосварщик"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месяца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Курсы по специальностям "Организация питания: повар; кондитер"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месяца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Механизация сельского хозяйства: курсы на тракториста-машиниста на права категории "А,В,Г" (колесный и гусеничный трактор и самоходные машины с механической трансмиссией)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месяца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Курсы по подготовке водителей категории "В" (легковые автомобили)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месяца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Курсы по подготовке водителей категории "B,C1" (легковые и грузовые автомашины с прицепом)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месяца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Сварочные работы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Двери металлические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Вороты, заборы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Подставки под цветочные горшки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Решеток на окна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Комплексные обеды: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400 грамм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пельмени (говядина и свинина)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пельмени (говядина и курица)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вареники с творогом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вареники с картошкой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вареники с творогом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блинчики с творогом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манты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Реализация: чебуреки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учпучмак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Проживание в общежитии (студенты)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Услуга по вывозу мусора, снег, шлака: погрузка; вывоз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вспашке и боронованию земли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механической коробки переключения передач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автоматической коробки переключения передач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прокладки клапанной крышки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прокладки головки блока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турбины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тормозного диска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Разборка и сборка подвески автомобиля с помощью приспособления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подшипника ступицы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 развала и схождения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масла механической коробки переключения передач или двигателя внутреннего сгорания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основного радиатора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радиатора отопление салона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патрубков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течи в системе охлаждения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насоса охлаждения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термостата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глушителя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бескамерной шины и балансировка колеса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Балансировка колеса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 колеса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Правка стальных дисков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Правка литых дисков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Подкачка колеса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Вулканизация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Полная покраска автомобиля без включение расходных материалов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автомобиля к полной покраске без включение расходных материалов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80000</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казенное предприятие "Саранский высший гуманитарно-технический колледж имени Абая Кунанбаева" управления образования Карагандинской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специалистов по педагогическим специальностям (очная форма обучения)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специалистов по техническим специальностям (очная форма обучения)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Подготовка специалистов по специальности прикладной бакалавр (очная форма обучения)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Обучение на краткросрочных курсах по техническим специальностям, для обучающихся колледжа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месяца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Обучение на краткросрочных курсах по педагогическим специальностям, для обучающихся колледжа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месяца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специалистов (заочная форма обучения)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Обучение на подготовительных курсах "Автодело"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месяца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проживания в общежитии (1 койко-место)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сутки на человека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продленного дня для обучающихся школ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месяц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20282</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казенное предприятие "Темиртауский высший политехнический колледж" управления образования Карагандинской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специалистов по техническим специальностям (очная форма обучения)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специалистов по техническим специальностям (очная форма обучения) "Вычислительная техника и информационные сети"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специалистов по гуманитарным специальностям (очная форма обучения)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специалистов по техническим специальностям (заочная форма обучения) новый прием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специалистов по техническим специальностям (заочная форма обучения) продолжающий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специалистов по техническим специальностям (заочная форма обучения) продолжающий – Вычислительная техника и информационные сети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специалистов по техническим специальностям (заочная форма обучения) продолжающий – 7110400 Лабораторная технология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специалистов по гуманитарным специальностям, продолжающий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специалистов по техническим специальностям (заочная форма обучения), продолжающий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Обучение на дополнительных курсах по техническим специальностям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месяц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 диагностика и другие услуги организационной техники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металлообработке (изготовление и восстановление детали на токарных и фрезерных станках с числовым программным управлением)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проживания в общежитии (1 койко-место)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сутки на человека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казенное предприятие "Актогайский аграрно-технический колледж" управления образования Карагандинской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Курсы по подготовке водителей категории "B,C1" (легковые и грузовые автомашины с прицепом)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месяца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Механизация сельского хозяйства: курсы на тракториста-машиниста на права категории "А,В," (колесный и гусеничный трактор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месяца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Курсы по специальности "Сварочное дело: электрогазосварщик"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месяц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Подкачка колеса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Вулканизация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казенное предприятие "Бухар-Жырауский агротехнический колледж" управления образования Карагандинской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тесто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беляши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чебуреки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булочки сдобные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пицца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Реализация: пшеница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лук, укроп, петрушка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Реализация: мясо птицы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Реализация: куриное яйцо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десяток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Механизация сельского хозяйства: курсы на тракториста-машиниста на права категории "А,В,Г" (колесный и гусеничный трактор и самоходные машины с механической трансмиссией)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месяца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Курсы по подготовке водителей категории "В" (легковые автомобили)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месяца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Курсы по подготовке водителей категории "B,C1" (легковые и грузовые автомашины с прицепом)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месяца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Услуга по вывозу мусора, снег, шлака: погрузка; вывоз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вспашке и боронованию земли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Шиномонтажные услуги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Ксерокопия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страница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Печать черно-белая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страница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Печать цветная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страница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Набор текста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страница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Пассажирские автоперевозки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час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казенное предприятие "Карагандинский горно-индустриальный колледж" управления образования Карагандинской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специалистов (очная форма обучения)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специалистов (заочная форма обучения)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Курсы по специальности "Автоматизация и управление технологическими процессами (по профилю)" Слесарь по обслуживанию и ремонту контрольно измерительных приборов и автоматики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месяца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Курсы по специальности "Сварочное дело (по видам): электрогазосварщик"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месяца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Курсы по специальности "Горнорабочий подземный (ГРП)"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месяца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Курсы по специальности: "Строительство и эксплуатация зданий и сооружений": Мастер строительных работ"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месяц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Курсы по подготовке водителей по категории "B,C1"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месяц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Техническое обслуживание, ремонт и эксплуатация электромеханического оборудования (по видам и отраслям): -Монтажник электрооборудования.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месяца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Курсы по специальностям: Электрослесарь подземный; Горномонтажник подземный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месяцев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Консультирование по организации по проектной деятельности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час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Индивидуальные писхоконсультирование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час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Обучающие курсы по казахскому языку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час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Обучающий семинар по инклюзивному образованию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часов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радиатора отопления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портфолио и других электронных документов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Курсы по электромонтажу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часов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Курсы по электробезопасности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часа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Печать грамот в формате А4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Номерки для гардероба и ключей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Монтаж и наладка интернет сетей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Натяжные потолки услуга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квадратный 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 межкомантных и входных дверей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строительные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мебели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стеллажа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Демонтаж и монтаж, поклейка обоев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квадратный 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 в стиле лофт из металла и дерева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Стул в стиле лофт из металла и дерева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мебели в стиле лофт из металла и дерева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Мольберт студийный из ламинированной древесно-стружечной плиты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Парта ученические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Стулья ученические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Подрамник для холста из дерева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Электромонтажные работы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Сварочные работы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Ограждения для детской площадки из металла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Детские качели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Турники уличные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Турники для дома и спортзала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Двери металлические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Ворота, заборы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Подставки под цветочные горшки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урны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Уличные лавки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Велопарковка на 5 мест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Ковка решеток на окна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Журнальный столик с часами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экскурсии в учебную шахту группой 10 человек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услуга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казенное предприятие "Балхашский колледж сервиса" управления образования Карагандинской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Проживание в общежитии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месяц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специалистов: 10130300 Организация питания, 3W10130302 Повар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Ксерокопия А4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Печать А4 черно белая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Сканирование А4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Курсы по специальности "Парикмахер"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месяца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Курсы по специальности "Повар"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месяца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Стрижка с укладкой на короткие волосы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Креативное окрашивание (без учета стоимости красителя)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Колорирование (без учета стоимости красителя)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Спа-процедуры (без учета стоимости препаратов)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Аппаратный маникюр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Гелевое покрытие ногтей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Наращивание ногтей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Макияж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Коррекция бровей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Окрашивание бровей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Ламинирование бровей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Наращивание ресниц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Мужская стрижка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Женская стрижка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Детская стрижка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Мелирование волос (без учета стоимости материала)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ремонта бытовой техники (без учета стоимости запчастей)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комплексные обеды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Супы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Реализация: булочки сдобные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чебуреки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рулет бисквитный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пончики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баурсаки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блины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казенное предприятие "Балхашский технический колледж имени "Халық қаһарманы" Ракымжана Кошкарбаева" управления образования Карагандинской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Курсы по специальности "Сварочное дело (по видам): электрогазосварщик"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месяца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Курсы по специальности "Электрооборудование (по видам и отраслям); Электромонтер (по видам и отраслям)"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месяца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Курсы по специальности "Строительство и эксплуатация зданий и сооружений; Мастер-строитель широкого профиля"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месяца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Курсы по специальности "Грузоподъемные машины и транспортеры: Машинист кранов (по видам)"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месяца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Курсы по специальности "Техническое обслуживание, ремонт, эксплуатация автомобильного транспорта; Слесарь по ремонту автомобилей."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месяца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Курсы по специальности "Грузоподъемные машины и транспортеры: Машинист кранов (по видам)"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Изготовление молотка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ключей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Изготовление плоскогубцев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граблей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Изготовление щепоток два вида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кочерги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стульев деревянных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Изготовление вешалок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Изготовление кухонных наборов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лотков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совка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сувенирных изделии из металла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очистителей рыбы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строительных шпателей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швабры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лопаты для очистки снега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дверей металических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гаражных ворот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заборов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скамеек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Изготовление трансферскамеек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гвоздей разных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Изготовление угольников для дверей и окон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шампуров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Изготовление мангалов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казенное предприятие "Саранский технический колледж" управления образования Карагандинской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Курсовая переподготовка по специальности "Техническое обслуживание, ремонт и эксплуатация автомобильного транспорта", квалификация "Слесарь по ремонту автомобиля"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месяца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Курсы по подготовке водителей категории "B" (легковые автомобили))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месяца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Курсы по подготовке водителей категории "B,C1" (легковые и грузовые автомашины с прицепом)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месяца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Курсовая переподготовка по специальности "Сварочное дело", квалификация "Электрогазосварщик"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месяца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уличных урн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Курсовая переподготовка по специальности "Организация питания", квалификация "Повар", "Кондитер"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месяца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выпечки(пирожки)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Изготовление салатов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Курсы английского языка для населения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месяца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Курсовая переподготовка по специальности "Швейное производство и моделирование одежды", квалификация "Швея"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месяца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 брюк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Ремонт юбки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Ремонт штор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Курсовая переподготовка по специальности "Техническое обслуживание, ремонт и эксплуатация горного электромеханического оборудования" квалификация "Подземный электрослесарь"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месяцев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Курсовая переподготовка по специальности "Подземная разработка месторождений полезных ископаемых", квалификация "Горнорабочий подземный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месяца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казенное предприятие "Шетский агротехнический колледж" управления образования Карагандинской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специалистов (очная форма обучения)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специалистов (заочная форма обучения)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Курсы по подготовке водителей категории "В" (легковые автомобили)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месяца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Курсы по подготовке водителей категории "B,C1" (легковые и грузовые автомашины с прицепом)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месяца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Курсы по подготовке тракторист-машинист категории "А,B,Г"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месяца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Курсы по специальности "Сварочное дело (по видам): электрогазосварщик"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месяц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Курсы по специальности 08410100 Ветеринария, 3W08410103 Ветеринарный санитар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месяца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Курсы по специальности 06120100 Вычислительная техника и информационные сети (по видам), 3W06120101 Оператор компьютерного аппаратного обеспечения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месяца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Ограждения для детской площадки из металла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Двери металлические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Ворота, заборы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Услуга по вспашке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Услуга по посадке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Услуга по культивированию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Услуга по орошению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Диагностика ходовой части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 ходовой части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ведомого диска механической коробки переключения передач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механической коробки переключения передач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выжимного подшипника механической коробки переключения передач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гранаты шарнира равных угловых скоростей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привода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подвесного подшипника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рулевой тяги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рычага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тормозных колодок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тормозного шланга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рулевой рейки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двигателя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Замер компрессии в цилиндре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ремня газораспределительного механизма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цепи газораспределительного механизма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прокладки клапанной крышки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прокладки головки блока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тормозного диска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Разборка и сборка подвески автомобиля с помощью приспособления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подшипника ступицы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 развала и схождения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основного радиатора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радиатора отопление салона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патрубков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насоса охлаждения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термостата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глушителя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бескамерной шины и балансировка колеса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Балансировка колеса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Подкачка колеса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Зарядка аккумулятора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Обслуживание аккумулятора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аккумулятора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генератора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 и испытание генератора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стартера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 и испытание стартера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Технический осморт автомобильного транспорта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Сварочные работы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сенокосу (1 рулон)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сенокосу (1 тюк)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шлакоблочных кирпичей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Реализация огурцов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Реализация помидоров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зеленей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Услуги погрузчика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час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Услуги эксковатора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Аренда подъемника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Грузоперевозки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комнаты в общежитие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сутки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Аренда спортзала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Аренда столовой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Организация комплексного обеда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 и ремонт механической форсунки (дизель)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Услуга по аренде БДМ (бороно-дисковая)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час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аренде пресс-рулон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час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аренде пресс-тюк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час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аренде плуг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час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Услуга по аренде трактора с оператором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час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Услуга по аренде трактора без оператора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час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Услуга по аренде грузового транспорта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час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Услуга по аренде теплицы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сезон 6 месяцев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Услуги по аренде столовой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Услуги по аренде теплого бокса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час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казенное предприятие "Темиртауский индустриально – технологический колледж" управления образования Карагандинской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специалистов (очная форма обучения)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специалистов (заочная форма обучения)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Курсы по специальности "Сварочное дело (по видам): электрогазосварщик"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месяца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Курсы по специальности "Строительство и эксплуатация зданий и сооружений: штукатур – маляр, каменщик"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месяца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Курсы по специальности "Слесарное дело: слесарь - ремонтник"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месяца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Курсы по специальности "Швейное производство и моделирование одежды: швея, портной"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месяца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Обучение по специальности "Техническое обслуживание, ремонт и эксплуатация автомобильного транспорта: слесарь по ремонту автомобиля"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месяца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Курсы по подготовке водителей категории "В" (легковые автомобили)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месяца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Курсы по подготовке водителей категории "B,C1" (легковые и грузовые автомашины с прицепом)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месяца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Вспомогательные сварочные работы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Ограждения для детской площадки из металла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погонный 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Двери металлические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Ворота, забор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квадратный 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Подставки под цветочные горшки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Казан - мангал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Мангал с крышей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стеллажа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Решетки на окна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квадратный 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Урна металлическая для мусора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Мусорные контейнеры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Печь металлическая (буржуйка)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Решетки для чистки обуви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Курсы по электробезопасности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часа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Курсы по охране труда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часа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 ходовой части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шаровой опоры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краба верхнего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нижних крабов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сайлентблоков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стойки со снятием и установкой пружины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стойки без разбора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амортизатора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пружины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ступицы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ремкомплекта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подшипника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тяг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втулок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пыльника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привода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моста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редуктора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карданного вала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крестовины на карданном вале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подушек под двигателем, редуктором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рессоры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суппорта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тормозных накладок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сальников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тормозного цилиндра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главного тормозного цилиндра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торсиона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балки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Прокачка сцепления, тормозной системы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коробки (автомат, механическая)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тормозного диска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свечей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ремней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турбины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гидроусилителя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стартера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радиатора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радиатора печки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Снятие и установка замка зажигания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датчиков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помпы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помпы со снятием ремня Газораспределительного механизма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рулевой крестовины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бака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Аренда подьемника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час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Двигателя внутреннего згорания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провода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Пайка проводов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Подшив низа брюк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Подшив низа классических брюк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 одежды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Вставка замка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Пошив 2 КПБ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Пошив 1,5 КПБ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Пошив кухонного фартука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Пошив халата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Пошиб униформы из для уборщика служебного помещения, медперсонала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Пошив униформы из для продавцов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Пошив униформы из для поваров, официантов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Пошив кухонных полотенец, штор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погонный 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Бантовая складка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погонный 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Качеля (ламбрекен)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Обработка руликом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погонный 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Пошив рабочих рукавиц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Пошив униформа рабочей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Пошив нижнего белья х/б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Пошив портянок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Обработка оверлоком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погонный 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Пошив школьной формы 1 – 4 классов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Пошив школьной формы 5 – 9 классов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Пошив школьной формы 10 – 11 классов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Пошив школьного фартука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Пошив прямой юбки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Пошив платья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Пошив брюк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Пошив блузы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Пошив шопперов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Пошив новогоднего детского костюма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Пошив сумки для обуви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Шпатлевка стен на 2 слоя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квадратный 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Чистовая шпатлевка стен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квадратный 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Побелка стен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квадратный 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Шпатлевка потолка чистовая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квадратный 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Побелка потолка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квадратный 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Покраска потолка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квадратный 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Поклейка обоев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рулон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Кладка кафельной плитки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квадратный 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Демонтаж старой кафельной плитки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квадратный 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стола в стиле лофт из металла и дерева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стула в стиле лофт из металла и дерева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мебели в стиле лофт из металла и дерева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плинтуса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погонный 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штапика для окон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погонный 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деревянной двери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оконных блоков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табурета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швабры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черенков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скалок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обуха для топора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черенков для строительных инструментов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лапаты для уборки снега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указки школьной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дверных обналичников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погонный 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столика (национального)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квадратный 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Курсы по электробезопасности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часа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Курсы по охране труда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часа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пицца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сосиска в тесте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самса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пирожки (картошка, капуста)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сочни с творогом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сдобные булочки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блинчики с творогом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манты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чебуреки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учпучмак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мини пироги с начинкой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пончики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беляши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хотдог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гамбургер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баурсаки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компот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чай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кисель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спортивного зала во внеурочное время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час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актового зала во внеурочное время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час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конференц – зала во внеурочное время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час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футбольного поля во внеурочное время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час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казенное предприятие "Карагандинский профессионально технический колледж" управления образования Карагандинской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Восстановление информации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устройство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Восстановление операционных систем персональных компьютеров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устройство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 персонального компьютера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устройство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Замена портов внешних интерфейсов системной (материнской) платы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устройство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 и настройка операционных систем персональных компьютеров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устройство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Чистка персонального компьютера от пыли и грязи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устройство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Чистка ноутбука от пыли и грязи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устройство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процессора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устройство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видеоадаптера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устройство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Замена оперативной памяти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устройство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блока питания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устройство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Замена системной (материнской) платы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устройство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системы охлаждения центрального процессора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устройство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Обжим кабеля локальной сети (витая пара)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кабель / 2 коннектора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Настройка интернета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устройство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Настройка локальной сети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устройство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Монтаж локальной сети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погонный 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Чистка видеоадаптера и замена термопасты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устройство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Удаление вирусов, вредоносного, шпионского, рекламного программного обеспечения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устройство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Вызов мастера по ремонту и техническому обслуживанию персонального компьютера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час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Установка программного обеспечения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программа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Настройка принтера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устройство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Заправка картриджей лазерного принтера без чипа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картридж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Замена (добавление) оперативной памяти в ноутбук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устройство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системы охлаждения ноутбука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устройство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фотобарабана картриджа лазерного принтера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картридж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 "Классический маникюр и гелевое покрытие"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месяца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Базовый курс "Парикмахер"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месяца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Курсы "Сам себе визажист"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месяца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 "Парикмахер-стилист"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часов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Укладка мужская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услуга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Стрижка с укладкой на короткие волосы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услуга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Креативное окрашивание (без учета стоимости красителя)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услуга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Колорирование (без учета стоимости красителя)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услуга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Кератиновое лечение волос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услуга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Спа-процедуры (без учета стоимости препаратов)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услуга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Аппаратный маникюр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услуга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Гелевое покрытие ногтей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услуга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Наращивание ногтей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услуга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Макияж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услуга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Коррекция бровей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услуга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Окрашивание бровей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услуга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Курсы "Графический дизайн"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часов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Курсы "Переплетчик"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часов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Курсы по использованию 3Д принтера и его настройке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часов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Картина из фанеры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Шкатулка желаний из фанеры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Салфетница из фанеры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Подставка малая из фанеры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Подставка большая из фанеры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Юрта из фанеры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Салфетка большая из фетра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Салфетка малая из фетра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Карта мира из органического стекла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Часы из металла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Подставка для смартфона из фанеры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Хлебница из фанеры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Шкатулка из фанеры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Лазерная резка на фанере, ткани, органическом стекле, роумарк, акрил, поливинилхлорид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элемент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Гравировка на фанере, дерево, картон, платсик, органическом стекле, на коже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элемент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дизайна визиток/откртыток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услуга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дизайна печатной упаковочной продукции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услуга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рамок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услуга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Печать на холсте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Печать на баннере (интерьерная)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Печать на пленке (интерьерная)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Печать на кружках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Печать на тарелках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Печать на футболках, флажки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Печать на фотобумаге А4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верстка книг журналов и газет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Печать А4 черно-белая односторонняя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лист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Печать А4 черно-белая двухсторонняя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лист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Печать А5 черно-белая односторонняя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лист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Фольга (золото матовая) формат А4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лист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Фольга (Белая матовая) формат А4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лист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Фольга (золото) формат А4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лист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Фольга (серебро) формат А4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лист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Фольга (зеленая) формат А4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лист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Фольга (красная) формат А4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лист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Фольга (синяя) формат А4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лист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Фольга (голубая) формат А4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лист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Фольга (черная) формат А4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лист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Печать на футболке (ширина проймы (48-49))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Печать на футболке (сублимационная, ширина проймы (52-53))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Печать на футболке (с длинными черными рукавами, ширина проймы (48-49))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Печать на футболке (с длинными черными рукавами, ширина проймы (46-47))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Печать на футболке (сублимационная, женская, (54-55))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Печать на футболке (ширина проймы (48-49))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Цветная лазерная печать А3 односторонняя плотность 130 гр.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лист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Цветная лазерная печать А3 односторонняя плотность 250 гр.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лист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Цветная лазерная печать А3 односторонняя плотность 300 гр.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лист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Цветная лазерная печать А3 односторонняя 80 гр.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лист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Цветная печать А4 односторонняя плотность 80 гр.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лист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 3х4 (матовая 180 гр)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 3х4 (глянцевая 180 гр)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Самоклейка А3 (297*420 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Самоклейка А3 (297*420 мм) с засечками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Журнала учета теоретического обучения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Журнала учета производственного обучения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 "Программное обеспечение персонального компьютера"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часа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 "ВЕРСТКА САЙТА НА HTML/CSS (ЭйчТиМиЭл/СиЭсЭс)" (курс для начинающих)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часа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КУРС "ВЕРСТКА САЙТА НА JAVASCRIPT (Яваскрипт)" (курс для продолжающих)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часа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 "ПРОГРАММИРОВАНИЕ НА PHP (ПиЭйчПи)" (курс для продолжающих)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часа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70000</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казенное предприятие "Карагандинский индустриально-технологический колледж" управления образования Карагандинской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Диагностика ходовой части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 ходовой части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 с помощью сканера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ведомого диска механической коробки переключения передач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механической коробки переключения передач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автоматической коробки переключения передач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выжимного подшипника механической коробки переключения передач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гранаты шарнира равных угловых скоростей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выжимного подшипника механической коробки переключения передач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гранаты шарнира равных угловых скоростей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привода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подвесного подшипника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рулевой тяги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рычага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тормозных колодок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тормозного шланга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рулевой рейки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двигателя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Замер компрессии в цилиндре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ремня газораспределительного механизма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цепи газораспределительного механизма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прокладки клапанной крышки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прокладки головки блока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турбины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тормозного диска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масла механической коробки переключения передач или двигателя внутреннего сгорания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основного радиатора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радиатора отопление салона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патрубков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течи в системе охлаждения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насоса охлаждения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термостата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глушителя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бескамерной шины и балансировка колеса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Балансировка колеса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 колеса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Зарядка аккумулятора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Обслуживание аккумулятора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аккумулятора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генератора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 и испытание генератора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стартера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 и испытание стартера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Замена лампочек освещение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предохранителей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провода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Пайка проводов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топливного насоса бензиновых двигателей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проводов высокого напряжения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свечи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электродвигателя люка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катушки зажигания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контактной группы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датчика температуры охлаждающей жидкости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датчика давления масла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датчика дроссельной заслонки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датчика расхода воздуха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Реализация: тесто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Реализация: беляши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чебуреки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булочки сдобные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Реализация: сосиски в тесте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пицца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Реализация: пельмени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манты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пигоди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рулет бисквитный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Реализация: мини пироги с начинкой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хачапури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багет с маком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пончики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баурсаки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Комплексные обеды: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400 грамм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ремонту и обсуживанию электронно-цифровой техники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услуга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накаладке локальных сетей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услуга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дизайну и рекламы продукции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услуга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Курсы по специальности "Организация питания". Квалификации "Повар"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месяца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Курсы по специальности "Хлебопекарное, макаронное и кодитерское производство". Квалификации "Кондитер"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месяца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Курсы по специальности "Техническое обслуживание, эксплуатация и ремонт автомобиля". Квалификации "Электрик по ремонту автомобильного электрооборудования"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месяца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43000</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казенное предприятие "Карагандинский машиностроительный колледж" управления образования Карагандинской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Курсовая переподготовка (1 группа до 25 человек)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месяца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524916,84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Курсовая переподготовка (1 группа до 25 человек)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месяца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775261,83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Курсовая переподготовка (1 группа до 25 человек)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месяца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1057909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по специальности "Технология машиностроения: Оператор станков с числовым программным управлением" (1 студент)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месяца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Курсы повышение квалификации по специальности "Технология машиностроения: Станочник широкогог профиля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месяц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Переатестация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недели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комплектующих к оборудованию, выпускаемого на предприятиях на универсальных металлорежущих станках (крепҰжный материал, изделия механической обработки с материала заказчика.)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штука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комплектующих изделий средней и повышенной точности к оборудованию, выпускаемого на предприятиях на станках с числовым программным управлением с материала заказчика. (при заказе боле 100 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комплектующих изделий средней и повышенной точности к оборудованию, выпускаемого на предприятиях на станках с числовым программным управлением с материала заказчика. (при единичной заказе)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Выполнения всех видов сварочных работ с материала заказчика (100 см длина шва)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казенное предприятие "Темиртауский технический колледж" управления образования Карагандинской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специалистов (очная форма обучения)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специалистов (заочная форма обучения)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Курсы по специальности "Сварочное дело (по видам): электрогазосварщик"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месяца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Курсы по специальности "Электрооборудование: электромонтер"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месяца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Курсы по специальности "Машиностроение: станочник широкого профиля"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месяца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Курсы по специальности "Автоматизация и управление технологическими процессами (по профилю): Слесарь по обслуживанию и ремонту контрольно-измерительных приборов и автоматики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месяца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Обучение по специальности "цифровая техника: механик по обслуживанию и ремонту электронной и цифровой техники"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месяца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Курсы на помощника машиниста локомотива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месяца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Вспомогательные сварочные работы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Ограждения для детской площадки из металла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Двери металлические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Ворота, заборы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Подставки под цветочные горшки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стеллажа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Решетки на окна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Урна металлическая для мусора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Мусорные контейнеры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Печь металлический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Решетки для чистки обуви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Вспомогательные токарные работы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Навесы дверные, калиточные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Ручки металлические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Болт, шайба, гайка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Шпилька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Шпилька резбовая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Сгон стальной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Муфта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Заглушка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Палец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Втулки, стаканы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Фланцы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Штуцеры, переходники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Отвесы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Сопло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Зубило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Молоток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Крейцмейсель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Диагностика ходовой части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 ходовой части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подшипника ступицы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 развала и схождения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бескамерной шины и балансировка колеса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Балансировка колеса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 колеса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Правка стальных дисков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Правка литых дисков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Подкачка колеса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провода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Пайка проводов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Шиномонтажные услуги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Компьютерная диагностика автомобилей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Курсы по основам работы в Компас 3Д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часов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Курсы по электробезопасности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часа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Курсы по охране труда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часа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 в стиле лофт из металла и дерева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Стул в стиле лофт из металла и дерева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мебели в стиле лофт из металла и дерева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Плинтуса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Штапики для окон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Дверь (из дерево)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Оконные блоки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Табуретка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Швабра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Черенки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Скалка для тесто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Ручка для топора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Лопата для уборки снега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Указка школьная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Дверные наличники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Столик (казахский национальный)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 квадратный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