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fce3" w14:textId="d8cf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поселка Жамбыл Шетского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14 декабря 2023 года № 91/02 и решение Карагандинского областного маслихата от 14 декабря 2023 года № 123. Зарегистрировано Департаментом юстиции Карагандинской области 21 декабря 2023 года № 6536-09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совместным постановлением акимата Шетского района от 22 сентября 2023 года № 57/03 и решения Шетского районного маслихата от 22 сентября 2023 года № 5/51 "Об упразднении поселка Жамбыл Шетского района",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поселок Жамбыл с последующим исключением его из учетных данных, включив его территорию в административно-территориальное подчинение села Кызылтау сельского округа Карим Мынбаев Шетского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