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2bde" w14:textId="2f42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13 февраля 2023 года № 6. Зарегистрировано Департаментом юстиции Карагандинской области 15 февраля 2023 года № 6359-09</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следующее изменение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города Караганды".</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Караганды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Кожухов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Избирательная комиссия</w:t>
      </w:r>
    </w:p>
    <w:bookmarkEnd w:id="5"/>
    <w:bookmarkStart w:name="z12" w:id="6"/>
    <w:p>
      <w:pPr>
        <w:spacing w:after="0"/>
        <w:ind w:left="0"/>
        <w:jc w:val="both"/>
      </w:pPr>
      <w:r>
        <w:rPr>
          <w:rFonts w:ascii="Times New Roman"/>
          <w:b w:val="false"/>
          <w:i w:val="false"/>
          <w:color w:val="000000"/>
          <w:sz w:val="28"/>
        </w:rPr>
        <w:t>
      города Караганды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 города Караганды</w:t>
            </w:r>
            <w:r>
              <w:br/>
            </w:r>
            <w:r>
              <w:rPr>
                <w:rFonts w:ascii="Times New Roman"/>
                <w:b w:val="false"/>
                <w:i w:val="false"/>
                <w:color w:val="000000"/>
                <w:sz w:val="20"/>
              </w:rPr>
              <w:t>от 13 февраля 2023 года</w:t>
            </w:r>
            <w:r>
              <w:br/>
            </w:r>
            <w:r>
              <w:rPr>
                <w:rFonts w:ascii="Times New Roman"/>
                <w:b w:val="false"/>
                <w:i w:val="false"/>
                <w:color w:val="000000"/>
                <w:sz w:val="20"/>
              </w:rPr>
              <w:t>№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5" w:id="7"/>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7"/>
    <w:bookmarkStart w:name="z16" w:id="8"/>
    <w:p>
      <w:pPr>
        <w:spacing w:after="0"/>
        <w:ind w:left="0"/>
        <w:jc w:val="left"/>
      </w:pPr>
      <w:r>
        <w:rPr>
          <w:rFonts w:ascii="Times New Roman"/>
          <w:b/>
          <w:i w:val="false"/>
          <w:color w:val="000000"/>
        </w:rPr>
        <w:t xml:space="preserve"> Избирательный участок №1</w:t>
      </w:r>
    </w:p>
    <w:bookmarkEnd w:id="8"/>
    <w:bookmarkStart w:name="z17" w:id="9"/>
    <w:p>
      <w:pPr>
        <w:spacing w:after="0"/>
        <w:ind w:left="0"/>
        <w:jc w:val="both"/>
      </w:pPr>
      <w:r>
        <w:rPr>
          <w:rFonts w:ascii="Times New Roman"/>
          <w:b w:val="false"/>
          <w:i w:val="false"/>
          <w:color w:val="000000"/>
          <w:sz w:val="28"/>
        </w:rPr>
        <w:t>
      Центр: Коммунальное государственное учреждение "Гимназия №1" отдела образования города Караганды управления образования Карагандинской области. улица Костенко, 13.</w:t>
      </w:r>
    </w:p>
    <w:bookmarkEnd w:id="9"/>
    <w:bookmarkStart w:name="z18" w:id="10"/>
    <w:p>
      <w:pPr>
        <w:spacing w:after="0"/>
        <w:ind w:left="0"/>
        <w:jc w:val="both"/>
      </w:pPr>
      <w:r>
        <w:rPr>
          <w:rFonts w:ascii="Times New Roman"/>
          <w:b w:val="false"/>
          <w:i w:val="false"/>
          <w:color w:val="000000"/>
          <w:sz w:val="28"/>
        </w:rPr>
        <w:t>
      Границы:</w:t>
      </w:r>
    </w:p>
    <w:bookmarkEnd w:id="10"/>
    <w:bookmarkStart w:name="z19" w:id="11"/>
    <w:p>
      <w:pPr>
        <w:spacing w:after="0"/>
        <w:ind w:left="0"/>
        <w:jc w:val="both"/>
      </w:pPr>
      <w:r>
        <w:rPr>
          <w:rFonts w:ascii="Times New Roman"/>
          <w:b w:val="false"/>
          <w:i w:val="false"/>
          <w:color w:val="000000"/>
          <w:sz w:val="28"/>
        </w:rPr>
        <w:t>
      улица Алалыкина – 1, 2, 3, 3а, 4, 6;</w:t>
      </w:r>
    </w:p>
    <w:bookmarkEnd w:id="11"/>
    <w:bookmarkStart w:name="z20" w:id="12"/>
    <w:p>
      <w:pPr>
        <w:spacing w:after="0"/>
        <w:ind w:left="0"/>
        <w:jc w:val="both"/>
      </w:pPr>
      <w:r>
        <w:rPr>
          <w:rFonts w:ascii="Times New Roman"/>
          <w:b w:val="false"/>
          <w:i w:val="false"/>
          <w:color w:val="000000"/>
          <w:sz w:val="28"/>
        </w:rPr>
        <w:t>
      улица Ерубаева – 10, 12, 16;</w:t>
      </w:r>
    </w:p>
    <w:bookmarkEnd w:id="12"/>
    <w:bookmarkStart w:name="z21" w:id="13"/>
    <w:p>
      <w:pPr>
        <w:spacing w:after="0"/>
        <w:ind w:left="0"/>
        <w:jc w:val="both"/>
      </w:pPr>
      <w:r>
        <w:rPr>
          <w:rFonts w:ascii="Times New Roman"/>
          <w:b w:val="false"/>
          <w:i w:val="false"/>
          <w:color w:val="000000"/>
          <w:sz w:val="28"/>
        </w:rPr>
        <w:t>
      улица Жамбыла – 1, 3, 7, 19, 19/1, 23, 25, 27, 29, 31, 33, 35, 37, 39, 39а, 41, 43;</w:t>
      </w:r>
    </w:p>
    <w:bookmarkEnd w:id="13"/>
    <w:bookmarkStart w:name="z22" w:id="14"/>
    <w:p>
      <w:pPr>
        <w:spacing w:after="0"/>
        <w:ind w:left="0"/>
        <w:jc w:val="both"/>
      </w:pPr>
      <w:r>
        <w:rPr>
          <w:rFonts w:ascii="Times New Roman"/>
          <w:b w:val="false"/>
          <w:i w:val="false"/>
          <w:color w:val="000000"/>
          <w:sz w:val="28"/>
        </w:rPr>
        <w:t>
      улица Костенко – 1, 3, 4, 11, 12, 14;</w:t>
      </w:r>
    </w:p>
    <w:bookmarkEnd w:id="14"/>
    <w:bookmarkStart w:name="z23" w:id="15"/>
    <w:p>
      <w:pPr>
        <w:spacing w:after="0"/>
        <w:ind w:left="0"/>
        <w:jc w:val="both"/>
      </w:pPr>
      <w:r>
        <w:rPr>
          <w:rFonts w:ascii="Times New Roman"/>
          <w:b w:val="false"/>
          <w:i w:val="false"/>
          <w:color w:val="000000"/>
          <w:sz w:val="28"/>
        </w:rPr>
        <w:t>
      улица Абая – 1, 2, 3, 3а, 4, 5, 6, 7, 9, 12, 16, 18, 20, 22, 24, 26, 28, 30, 32, 34;</w:t>
      </w:r>
    </w:p>
    <w:bookmarkEnd w:id="15"/>
    <w:bookmarkStart w:name="z24" w:id="16"/>
    <w:p>
      <w:pPr>
        <w:spacing w:after="0"/>
        <w:ind w:left="0"/>
        <w:jc w:val="both"/>
      </w:pPr>
      <w:r>
        <w:rPr>
          <w:rFonts w:ascii="Times New Roman"/>
          <w:b w:val="false"/>
          <w:i w:val="false"/>
          <w:color w:val="000000"/>
          <w:sz w:val="28"/>
        </w:rPr>
        <w:t>
      улица Панфилова – 3, 4, 5, 6, 7, 8, 9, 10, 11, 12, 13, 14, 15, 16, 17, 17а, 18, 19, 20, 21, 22, 23, 24;</w:t>
      </w:r>
    </w:p>
    <w:bookmarkEnd w:id="16"/>
    <w:bookmarkStart w:name="z25" w:id="17"/>
    <w:p>
      <w:pPr>
        <w:spacing w:after="0"/>
        <w:ind w:left="0"/>
        <w:jc w:val="both"/>
      </w:pPr>
      <w:r>
        <w:rPr>
          <w:rFonts w:ascii="Times New Roman"/>
          <w:b w:val="false"/>
          <w:i w:val="false"/>
          <w:color w:val="000000"/>
          <w:sz w:val="28"/>
        </w:rPr>
        <w:t>
      улица Тишбека Аханова – 39.</w:t>
      </w:r>
    </w:p>
    <w:bookmarkEnd w:id="17"/>
    <w:bookmarkStart w:name="z26" w:id="18"/>
    <w:p>
      <w:pPr>
        <w:spacing w:after="0"/>
        <w:ind w:left="0"/>
        <w:jc w:val="left"/>
      </w:pPr>
      <w:r>
        <w:rPr>
          <w:rFonts w:ascii="Times New Roman"/>
          <w:b/>
          <w:i w:val="false"/>
          <w:color w:val="000000"/>
        </w:rPr>
        <w:t xml:space="preserve"> Избирательный участок №2</w:t>
      </w:r>
    </w:p>
    <w:bookmarkEnd w:id="18"/>
    <w:bookmarkStart w:name="z27" w:id="19"/>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гуманитарный колледж" управления образования Карагандинской области, проспект Нұрсұлтан Назарбаев, 22.</w:t>
      </w:r>
    </w:p>
    <w:bookmarkEnd w:id="19"/>
    <w:bookmarkStart w:name="z28" w:id="20"/>
    <w:p>
      <w:pPr>
        <w:spacing w:after="0"/>
        <w:ind w:left="0"/>
        <w:jc w:val="both"/>
      </w:pPr>
      <w:r>
        <w:rPr>
          <w:rFonts w:ascii="Times New Roman"/>
          <w:b w:val="false"/>
          <w:i w:val="false"/>
          <w:color w:val="000000"/>
          <w:sz w:val="28"/>
        </w:rPr>
        <w:t>
      Границы:</w:t>
      </w:r>
    </w:p>
    <w:bookmarkEnd w:id="20"/>
    <w:bookmarkStart w:name="z29" w:id="21"/>
    <w:p>
      <w:pPr>
        <w:spacing w:after="0"/>
        <w:ind w:left="0"/>
        <w:jc w:val="both"/>
      </w:pPr>
      <w:r>
        <w:rPr>
          <w:rFonts w:ascii="Times New Roman"/>
          <w:b w:val="false"/>
          <w:i w:val="false"/>
          <w:color w:val="000000"/>
          <w:sz w:val="28"/>
        </w:rPr>
        <w:t>
      проспект Нұрсұлтан Назарбаев – 14, 18, 20, 24, 26, 30, 32, 34, 36;</w:t>
      </w:r>
    </w:p>
    <w:bookmarkEnd w:id="21"/>
    <w:bookmarkStart w:name="z30" w:id="22"/>
    <w:p>
      <w:pPr>
        <w:spacing w:after="0"/>
        <w:ind w:left="0"/>
        <w:jc w:val="both"/>
      </w:pPr>
      <w:r>
        <w:rPr>
          <w:rFonts w:ascii="Times New Roman"/>
          <w:b w:val="false"/>
          <w:i w:val="false"/>
          <w:color w:val="000000"/>
          <w:sz w:val="28"/>
        </w:rPr>
        <w:t>
      улица Алалыкина – 11;</w:t>
      </w:r>
    </w:p>
    <w:bookmarkEnd w:id="22"/>
    <w:bookmarkStart w:name="z31" w:id="23"/>
    <w:p>
      <w:pPr>
        <w:spacing w:after="0"/>
        <w:ind w:left="0"/>
        <w:jc w:val="both"/>
      </w:pPr>
      <w:r>
        <w:rPr>
          <w:rFonts w:ascii="Times New Roman"/>
          <w:b w:val="false"/>
          <w:i w:val="false"/>
          <w:color w:val="000000"/>
          <w:sz w:val="28"/>
        </w:rPr>
        <w:t>
      улица Гоголя – 15, 17, 19, 21, 23, 25;</w:t>
      </w:r>
    </w:p>
    <w:bookmarkEnd w:id="23"/>
    <w:bookmarkStart w:name="z32" w:id="24"/>
    <w:p>
      <w:pPr>
        <w:spacing w:after="0"/>
        <w:ind w:left="0"/>
        <w:jc w:val="both"/>
      </w:pPr>
      <w:r>
        <w:rPr>
          <w:rFonts w:ascii="Times New Roman"/>
          <w:b w:val="false"/>
          <w:i w:val="false"/>
          <w:color w:val="000000"/>
          <w:sz w:val="28"/>
        </w:rPr>
        <w:t>
      улица Ерубаева – 20/2, 24;</w:t>
      </w:r>
    </w:p>
    <w:bookmarkEnd w:id="24"/>
    <w:bookmarkStart w:name="z33" w:id="25"/>
    <w:p>
      <w:pPr>
        <w:spacing w:after="0"/>
        <w:ind w:left="0"/>
        <w:jc w:val="both"/>
      </w:pPr>
      <w:r>
        <w:rPr>
          <w:rFonts w:ascii="Times New Roman"/>
          <w:b w:val="false"/>
          <w:i w:val="false"/>
          <w:color w:val="000000"/>
          <w:sz w:val="28"/>
        </w:rPr>
        <w:t>
      улица Абая – 17, 19, 21, 23, 25, 27, 29, 31, 33, 35, 37, 39, 41, 43;</w:t>
      </w:r>
    </w:p>
    <w:bookmarkEnd w:id="25"/>
    <w:bookmarkStart w:name="z34" w:id="26"/>
    <w:p>
      <w:pPr>
        <w:spacing w:after="0"/>
        <w:ind w:left="0"/>
        <w:jc w:val="both"/>
      </w:pPr>
      <w:r>
        <w:rPr>
          <w:rFonts w:ascii="Times New Roman"/>
          <w:b w:val="false"/>
          <w:i w:val="false"/>
          <w:color w:val="000000"/>
          <w:sz w:val="28"/>
        </w:rPr>
        <w:t>
      улица Тишбека Аханова – 49, 51, 51/2, 53, 54, 55, 58;</w:t>
      </w:r>
    </w:p>
    <w:bookmarkEnd w:id="26"/>
    <w:bookmarkStart w:name="z35" w:id="27"/>
    <w:p>
      <w:pPr>
        <w:spacing w:after="0"/>
        <w:ind w:left="0"/>
        <w:jc w:val="both"/>
      </w:pPr>
      <w:r>
        <w:rPr>
          <w:rFonts w:ascii="Times New Roman"/>
          <w:b w:val="false"/>
          <w:i w:val="false"/>
          <w:color w:val="000000"/>
          <w:sz w:val="28"/>
        </w:rPr>
        <w:t>
      улица Чижевского – 3, 4, 5, 6, 7, 8, 10, 10а, 11, 12, 13, 14, 16, 17, 18, 19, 20, 21а, 22, 23, 24, 25, 26, 26а, 27, 28, 29.</w:t>
      </w:r>
    </w:p>
    <w:bookmarkEnd w:id="27"/>
    <w:bookmarkStart w:name="z36" w:id="28"/>
    <w:p>
      <w:pPr>
        <w:spacing w:after="0"/>
        <w:ind w:left="0"/>
        <w:jc w:val="left"/>
      </w:pPr>
      <w:r>
        <w:rPr>
          <w:rFonts w:ascii="Times New Roman"/>
          <w:b/>
          <w:i w:val="false"/>
          <w:color w:val="000000"/>
        </w:rPr>
        <w:t xml:space="preserve"> Избирательный участок №3</w:t>
      </w:r>
    </w:p>
    <w:bookmarkEnd w:id="28"/>
    <w:bookmarkStart w:name="z37" w:id="29"/>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29"/>
    <w:bookmarkStart w:name="z38" w:id="30"/>
    <w:p>
      <w:pPr>
        <w:spacing w:after="0"/>
        <w:ind w:left="0"/>
        <w:jc w:val="both"/>
      </w:pPr>
      <w:r>
        <w:rPr>
          <w:rFonts w:ascii="Times New Roman"/>
          <w:b w:val="false"/>
          <w:i w:val="false"/>
          <w:color w:val="000000"/>
          <w:sz w:val="28"/>
        </w:rPr>
        <w:t>
      Границы:</w:t>
      </w:r>
    </w:p>
    <w:bookmarkEnd w:id="30"/>
    <w:bookmarkStart w:name="z39" w:id="31"/>
    <w:p>
      <w:pPr>
        <w:spacing w:after="0"/>
        <w:ind w:left="0"/>
        <w:jc w:val="both"/>
      </w:pPr>
      <w:r>
        <w:rPr>
          <w:rFonts w:ascii="Times New Roman"/>
          <w:b w:val="false"/>
          <w:i w:val="false"/>
          <w:color w:val="000000"/>
          <w:sz w:val="28"/>
        </w:rPr>
        <w:t>
      переулок Алмазный – 1, 2, 4, 8, 9, 6, 10, 11, 12, 13, 14, 15, 16, 17, 18, 19, 20;</w:t>
      </w:r>
    </w:p>
    <w:bookmarkEnd w:id="31"/>
    <w:bookmarkStart w:name="z40" w:id="32"/>
    <w:p>
      <w:pPr>
        <w:spacing w:after="0"/>
        <w:ind w:left="0"/>
        <w:jc w:val="both"/>
      </w:pPr>
      <w:r>
        <w:rPr>
          <w:rFonts w:ascii="Times New Roman"/>
          <w:b w:val="false"/>
          <w:i w:val="false"/>
          <w:color w:val="000000"/>
          <w:sz w:val="28"/>
        </w:rPr>
        <w:t>
      переулок Волжский – 1, 1а, 2, 4, 6, 8, 10, 18, 20, 22;</w:t>
      </w:r>
    </w:p>
    <w:bookmarkEnd w:id="32"/>
    <w:bookmarkStart w:name="z41" w:id="33"/>
    <w:p>
      <w:pPr>
        <w:spacing w:after="0"/>
        <w:ind w:left="0"/>
        <w:jc w:val="both"/>
      </w:pPr>
      <w:r>
        <w:rPr>
          <w:rFonts w:ascii="Times New Roman"/>
          <w:b w:val="false"/>
          <w:i w:val="false"/>
          <w:color w:val="000000"/>
          <w:sz w:val="28"/>
        </w:rPr>
        <w:t>
      переулок Литовский – 1, 2, 3, 4, 4/2, 5, 6, 7, 8, 9, 10, 11, 12, 13, 14, 17;</w:t>
      </w:r>
    </w:p>
    <w:bookmarkEnd w:id="33"/>
    <w:bookmarkStart w:name="z42" w:id="34"/>
    <w:p>
      <w:pPr>
        <w:spacing w:after="0"/>
        <w:ind w:left="0"/>
        <w:jc w:val="both"/>
      </w:pPr>
      <w:r>
        <w:rPr>
          <w:rFonts w:ascii="Times New Roman"/>
          <w:b w:val="false"/>
          <w:i w:val="false"/>
          <w:color w:val="000000"/>
          <w:sz w:val="28"/>
        </w:rPr>
        <w:t>
      переулок Мраморный – 1, 5, 7, 9, 15, 17, 18, 21, 23;</w:t>
      </w:r>
    </w:p>
    <w:bookmarkEnd w:id="34"/>
    <w:bookmarkStart w:name="z43" w:id="35"/>
    <w:p>
      <w:pPr>
        <w:spacing w:after="0"/>
        <w:ind w:left="0"/>
        <w:jc w:val="both"/>
      </w:pPr>
      <w:r>
        <w:rPr>
          <w:rFonts w:ascii="Times New Roman"/>
          <w:b w:val="false"/>
          <w:i w:val="false"/>
          <w:color w:val="000000"/>
          <w:sz w:val="28"/>
        </w:rPr>
        <w:t>
      улица Балкантау – 1, 2, 3, 4, 5, 6, 9, 10, 11, 12, 13, 14, 15, 16, 17, 18, 19, 20, 21, 22, 23, 24, 25, 27, 29, 30, 31, 33, 35, 36, 37, 39, 41, 43, 45, 46, 46а, 47, 48, 49, 50, 51, 52, 53, 54, 55, 57, 59, 61, 63, 65, 67, 69, 71;</w:t>
      </w:r>
    </w:p>
    <w:bookmarkEnd w:id="35"/>
    <w:bookmarkStart w:name="z44" w:id="36"/>
    <w:p>
      <w:pPr>
        <w:spacing w:after="0"/>
        <w:ind w:left="0"/>
        <w:jc w:val="both"/>
      </w:pPr>
      <w:r>
        <w:rPr>
          <w:rFonts w:ascii="Times New Roman"/>
          <w:b w:val="false"/>
          <w:i w:val="false"/>
          <w:color w:val="000000"/>
          <w:sz w:val="28"/>
        </w:rPr>
        <w:t>
      улица Волгодонская – 1, 2, 3, 4, 5, 6, 7, 8, 9, 10, 11, 12, 13;</w:t>
      </w:r>
    </w:p>
    <w:bookmarkEnd w:id="36"/>
    <w:bookmarkStart w:name="z45" w:id="37"/>
    <w:p>
      <w:pPr>
        <w:spacing w:after="0"/>
        <w:ind w:left="0"/>
        <w:jc w:val="both"/>
      </w:pPr>
      <w:r>
        <w:rPr>
          <w:rFonts w:ascii="Times New Roman"/>
          <w:b w:val="false"/>
          <w:i w:val="false"/>
          <w:color w:val="000000"/>
          <w:sz w:val="28"/>
        </w:rPr>
        <w:t>
      улица Гоголя – 1, 1/1, 1/2, 1/3, 1/4, 1/5, 1/6, 1/7, 1/8, 1/9, 1/10, 1/11, 1/12, 3а;</w:t>
      </w:r>
    </w:p>
    <w:bookmarkEnd w:id="37"/>
    <w:bookmarkStart w:name="z46" w:id="38"/>
    <w:p>
      <w:pPr>
        <w:spacing w:after="0"/>
        <w:ind w:left="0"/>
        <w:jc w:val="both"/>
      </w:pPr>
      <w:r>
        <w:rPr>
          <w:rFonts w:ascii="Times New Roman"/>
          <w:b w:val="false"/>
          <w:i w:val="false"/>
          <w:color w:val="000000"/>
          <w:sz w:val="28"/>
        </w:rPr>
        <w:t>
      улица Громовой – 2, 3, 4, 4/1, 5, 6, 7, 8, 9, 10, 11, 12, 13, 14, 15, 17;</w:t>
      </w:r>
    </w:p>
    <w:bookmarkEnd w:id="38"/>
    <w:bookmarkStart w:name="z47" w:id="39"/>
    <w:p>
      <w:pPr>
        <w:spacing w:after="0"/>
        <w:ind w:left="0"/>
        <w:jc w:val="both"/>
      </w:pPr>
      <w:r>
        <w:rPr>
          <w:rFonts w:ascii="Times New Roman"/>
          <w:b w:val="false"/>
          <w:i w:val="false"/>
          <w:color w:val="000000"/>
          <w:sz w:val="28"/>
        </w:rPr>
        <w:t>
      улица Доскея – 1, 2, 3, 4, 5, 6, 7;</w:t>
      </w:r>
    </w:p>
    <w:bookmarkEnd w:id="39"/>
    <w:bookmarkStart w:name="z48" w:id="40"/>
    <w:p>
      <w:pPr>
        <w:spacing w:after="0"/>
        <w:ind w:left="0"/>
        <w:jc w:val="both"/>
      </w:pPr>
      <w:r>
        <w:rPr>
          <w:rFonts w:ascii="Times New Roman"/>
          <w:b w:val="false"/>
          <w:i w:val="false"/>
          <w:color w:val="000000"/>
          <w:sz w:val="28"/>
        </w:rPr>
        <w:t>
      улица Ерубаева – 1а, 2, 3, 4, 6, 6а, 7;</w:t>
      </w:r>
    </w:p>
    <w:bookmarkEnd w:id="40"/>
    <w:bookmarkStart w:name="z49" w:id="41"/>
    <w:p>
      <w:pPr>
        <w:spacing w:after="0"/>
        <w:ind w:left="0"/>
        <w:jc w:val="both"/>
      </w:pPr>
      <w:r>
        <w:rPr>
          <w:rFonts w:ascii="Times New Roman"/>
          <w:b w:val="false"/>
          <w:i w:val="false"/>
          <w:color w:val="000000"/>
          <w:sz w:val="28"/>
        </w:rPr>
        <w:t>
      улица Жангозина – 6, 11;</w:t>
      </w:r>
    </w:p>
    <w:bookmarkEnd w:id="41"/>
    <w:bookmarkStart w:name="z50" w:id="42"/>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42"/>
    <w:bookmarkStart w:name="z51" w:id="43"/>
    <w:p>
      <w:pPr>
        <w:spacing w:after="0"/>
        <w:ind w:left="0"/>
        <w:jc w:val="both"/>
      </w:pPr>
      <w:r>
        <w:rPr>
          <w:rFonts w:ascii="Times New Roman"/>
          <w:b w:val="false"/>
          <w:i w:val="false"/>
          <w:color w:val="000000"/>
          <w:sz w:val="28"/>
        </w:rPr>
        <w:t>
      улица Кузнецова – 1, 2, 3, 4, 5, 6, 7, 8, 9, 10, 11, 12;</w:t>
      </w:r>
    </w:p>
    <w:bookmarkEnd w:id="43"/>
    <w:bookmarkStart w:name="z52" w:id="44"/>
    <w:p>
      <w:pPr>
        <w:spacing w:after="0"/>
        <w:ind w:left="0"/>
        <w:jc w:val="both"/>
      </w:pPr>
      <w:r>
        <w:rPr>
          <w:rFonts w:ascii="Times New Roman"/>
          <w:b w:val="false"/>
          <w:i w:val="false"/>
          <w:color w:val="000000"/>
          <w:sz w:val="28"/>
        </w:rPr>
        <w:t>
      улица Абая – 36, 38, 40, 42, 44;</w:t>
      </w:r>
    </w:p>
    <w:bookmarkEnd w:id="44"/>
    <w:bookmarkStart w:name="z53" w:id="45"/>
    <w:p>
      <w:pPr>
        <w:spacing w:after="0"/>
        <w:ind w:left="0"/>
        <w:jc w:val="both"/>
      </w:pPr>
      <w:r>
        <w:rPr>
          <w:rFonts w:ascii="Times New Roman"/>
          <w:b w:val="false"/>
          <w:i w:val="false"/>
          <w:color w:val="000000"/>
          <w:sz w:val="28"/>
        </w:rPr>
        <w:t>
      улица Нестерова – 1, 2, 2а, 3, 4, 4/1, 5, 6, 7, 8, 9, 10, 11, 13;</w:t>
      </w:r>
    </w:p>
    <w:bookmarkEnd w:id="45"/>
    <w:bookmarkStart w:name="z54" w:id="46"/>
    <w:p>
      <w:pPr>
        <w:spacing w:after="0"/>
        <w:ind w:left="0"/>
        <w:jc w:val="both"/>
      </w:pPr>
      <w:r>
        <w:rPr>
          <w:rFonts w:ascii="Times New Roman"/>
          <w:b w:val="false"/>
          <w:i w:val="false"/>
          <w:color w:val="000000"/>
          <w:sz w:val="28"/>
        </w:rPr>
        <w:t>
      улица Панфилова – 8/1, 25, 26, 26/2, 26/3, 27, 28, 28/1, 29, 30, 31, 32, 33, 34;</w:t>
      </w:r>
    </w:p>
    <w:bookmarkEnd w:id="46"/>
    <w:bookmarkStart w:name="z55" w:id="47"/>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7"/>
    <w:bookmarkStart w:name="z56" w:id="48"/>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8"/>
    <w:bookmarkStart w:name="z57" w:id="49"/>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49"/>
    <w:bookmarkStart w:name="z58" w:id="50"/>
    <w:p>
      <w:pPr>
        <w:spacing w:after="0"/>
        <w:ind w:left="0"/>
        <w:jc w:val="both"/>
      </w:pPr>
      <w:r>
        <w:rPr>
          <w:rFonts w:ascii="Times New Roman"/>
          <w:b w:val="false"/>
          <w:i w:val="false"/>
          <w:color w:val="000000"/>
          <w:sz w:val="28"/>
        </w:rPr>
        <w:t>
      улица Тюленина – 1, 3, 5, 6, 7, 8, 9, 10, 13, 15, 19, 21, 23, 25, 27, 29, 31, 33, 35;</w:t>
      </w:r>
    </w:p>
    <w:bookmarkEnd w:id="50"/>
    <w:bookmarkStart w:name="z59" w:id="51"/>
    <w:p>
      <w:pPr>
        <w:spacing w:after="0"/>
        <w:ind w:left="0"/>
        <w:jc w:val="both"/>
      </w:pPr>
      <w:r>
        <w:rPr>
          <w:rFonts w:ascii="Times New Roman"/>
          <w:b w:val="false"/>
          <w:i w:val="false"/>
          <w:color w:val="000000"/>
          <w:sz w:val="28"/>
        </w:rPr>
        <w:t>
      улица Телевизионная – 1, 2, 2а, 3, 4, 4а, 5, 6, 7, 9, 45, 46, 48, 50, 50а;</w:t>
      </w:r>
    </w:p>
    <w:bookmarkEnd w:id="51"/>
    <w:bookmarkStart w:name="z60" w:id="52"/>
    <w:p>
      <w:pPr>
        <w:spacing w:after="0"/>
        <w:ind w:left="0"/>
        <w:jc w:val="both"/>
      </w:pPr>
      <w:r>
        <w:rPr>
          <w:rFonts w:ascii="Times New Roman"/>
          <w:b w:val="false"/>
          <w:i w:val="false"/>
          <w:color w:val="000000"/>
          <w:sz w:val="28"/>
        </w:rPr>
        <w:t>
      улица Хрустальная – 3, 4, 5, 6, 7, 8, 9, 11, 12, 13, 14, 15, 16, 17, 18, 19;</w:t>
      </w:r>
    </w:p>
    <w:bookmarkEnd w:id="52"/>
    <w:bookmarkStart w:name="z61" w:id="53"/>
    <w:p>
      <w:pPr>
        <w:spacing w:after="0"/>
        <w:ind w:left="0"/>
        <w:jc w:val="both"/>
      </w:pPr>
      <w:r>
        <w:rPr>
          <w:rFonts w:ascii="Times New Roman"/>
          <w:b w:val="false"/>
          <w:i w:val="false"/>
          <w:color w:val="000000"/>
          <w:sz w:val="28"/>
        </w:rPr>
        <w:t>
      улица Кронштадская - 10, 16;</w:t>
      </w:r>
    </w:p>
    <w:bookmarkEnd w:id="53"/>
    <w:bookmarkStart w:name="z62" w:id="54"/>
    <w:p>
      <w:pPr>
        <w:spacing w:after="0"/>
        <w:ind w:left="0"/>
        <w:jc w:val="both"/>
      </w:pPr>
      <w:r>
        <w:rPr>
          <w:rFonts w:ascii="Times New Roman"/>
          <w:b w:val="false"/>
          <w:i w:val="false"/>
          <w:color w:val="000000"/>
          <w:sz w:val="28"/>
        </w:rPr>
        <w:t>
      улица Физкультурная - 5.</w:t>
      </w:r>
    </w:p>
    <w:bookmarkEnd w:id="54"/>
    <w:bookmarkStart w:name="z63" w:id="55"/>
    <w:p>
      <w:pPr>
        <w:spacing w:after="0"/>
        <w:ind w:left="0"/>
        <w:jc w:val="left"/>
      </w:pPr>
      <w:r>
        <w:rPr>
          <w:rFonts w:ascii="Times New Roman"/>
          <w:b/>
          <w:i w:val="false"/>
          <w:color w:val="000000"/>
        </w:rPr>
        <w:t xml:space="preserve"> Избирательный участок №4</w:t>
      </w:r>
    </w:p>
    <w:bookmarkEnd w:id="55"/>
    <w:bookmarkStart w:name="z64" w:id="56"/>
    <w:p>
      <w:pPr>
        <w:spacing w:after="0"/>
        <w:ind w:left="0"/>
        <w:jc w:val="both"/>
      </w:pPr>
      <w:r>
        <w:rPr>
          <w:rFonts w:ascii="Times New Roman"/>
          <w:b w:val="false"/>
          <w:i w:val="false"/>
          <w:color w:val="000000"/>
          <w:sz w:val="28"/>
        </w:rPr>
        <w:t>
      Центр: Коммунальное государственное учреждение "Лицей №2" отдела образования города Караганды управления образования Карагандинской области, улица Абая, дом 60.</w:t>
      </w:r>
    </w:p>
    <w:bookmarkEnd w:id="56"/>
    <w:bookmarkStart w:name="z65" w:id="57"/>
    <w:p>
      <w:pPr>
        <w:spacing w:after="0"/>
        <w:ind w:left="0"/>
        <w:jc w:val="both"/>
      </w:pPr>
      <w:r>
        <w:rPr>
          <w:rFonts w:ascii="Times New Roman"/>
          <w:b w:val="false"/>
          <w:i w:val="false"/>
          <w:color w:val="000000"/>
          <w:sz w:val="28"/>
        </w:rPr>
        <w:t>
      Границы:</w:t>
      </w:r>
    </w:p>
    <w:bookmarkEnd w:id="57"/>
    <w:bookmarkStart w:name="z66" w:id="58"/>
    <w:p>
      <w:pPr>
        <w:spacing w:after="0"/>
        <w:ind w:left="0"/>
        <w:jc w:val="both"/>
      </w:pPr>
      <w:r>
        <w:rPr>
          <w:rFonts w:ascii="Times New Roman"/>
          <w:b w:val="false"/>
          <w:i w:val="false"/>
          <w:color w:val="000000"/>
          <w:sz w:val="28"/>
        </w:rPr>
        <w:t>
      проспект Нұрсұлтан Назарбаев – 38, 40, 42, 44, 46, 48, 48а, 52, 54;</w:t>
      </w:r>
    </w:p>
    <w:bookmarkEnd w:id="58"/>
    <w:bookmarkStart w:name="z67" w:id="59"/>
    <w:p>
      <w:pPr>
        <w:spacing w:after="0"/>
        <w:ind w:left="0"/>
        <w:jc w:val="both"/>
      </w:pPr>
      <w:r>
        <w:rPr>
          <w:rFonts w:ascii="Times New Roman"/>
          <w:b w:val="false"/>
          <w:i w:val="false"/>
          <w:color w:val="000000"/>
          <w:sz w:val="28"/>
        </w:rPr>
        <w:t>
      переулок Цветочный – 1, 2, 3, 4, 5, 6, 7, 8, 9, 10, 11, 13;</w:t>
      </w:r>
    </w:p>
    <w:bookmarkEnd w:id="59"/>
    <w:bookmarkStart w:name="z68" w:id="60"/>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60"/>
    <w:bookmarkStart w:name="z69" w:id="61"/>
    <w:p>
      <w:pPr>
        <w:spacing w:after="0"/>
        <w:ind w:left="0"/>
        <w:jc w:val="both"/>
      </w:pPr>
      <w:r>
        <w:rPr>
          <w:rFonts w:ascii="Times New Roman"/>
          <w:b w:val="false"/>
          <w:i w:val="false"/>
          <w:color w:val="000000"/>
          <w:sz w:val="28"/>
        </w:rPr>
        <w:t>
      улица Гоголя – 2, 4, 6, 8, 10, 12, 14, 16, 18, 20, 26, 28, 30;</w:t>
      </w:r>
    </w:p>
    <w:bookmarkEnd w:id="61"/>
    <w:bookmarkStart w:name="z70" w:id="62"/>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62"/>
    <w:bookmarkStart w:name="z71" w:id="63"/>
    <w:p>
      <w:pPr>
        <w:spacing w:after="0"/>
        <w:ind w:left="0"/>
        <w:jc w:val="both"/>
      </w:pPr>
      <w:r>
        <w:rPr>
          <w:rFonts w:ascii="Times New Roman"/>
          <w:b w:val="false"/>
          <w:i w:val="false"/>
          <w:color w:val="000000"/>
          <w:sz w:val="28"/>
        </w:rPr>
        <w:t>
      улица Абая – 45, 46, 47, 48, 49, 50, 51, 52, 53, 54, 55, 55/1, 56, 57, 58, 59, 59/1, 59а, 61, 61/2, 62, 63, 64;</w:t>
      </w:r>
    </w:p>
    <w:bookmarkEnd w:id="63"/>
    <w:bookmarkStart w:name="z72" w:id="64"/>
    <w:p>
      <w:pPr>
        <w:spacing w:after="0"/>
        <w:ind w:left="0"/>
        <w:jc w:val="both"/>
      </w:pPr>
      <w:r>
        <w:rPr>
          <w:rFonts w:ascii="Times New Roman"/>
          <w:b w:val="false"/>
          <w:i w:val="false"/>
          <w:color w:val="000000"/>
          <w:sz w:val="28"/>
        </w:rPr>
        <w:t>
      улица Поспелова – 3, 5, 7, 9, 11, 19, 25;</w:t>
      </w:r>
    </w:p>
    <w:bookmarkEnd w:id="64"/>
    <w:bookmarkStart w:name="z73" w:id="65"/>
    <w:p>
      <w:pPr>
        <w:spacing w:after="0"/>
        <w:ind w:left="0"/>
        <w:jc w:val="both"/>
      </w:pPr>
      <w:r>
        <w:rPr>
          <w:rFonts w:ascii="Times New Roman"/>
          <w:b w:val="false"/>
          <w:i w:val="false"/>
          <w:color w:val="000000"/>
          <w:sz w:val="28"/>
        </w:rPr>
        <w:t>
      улица Сатпаева – 55, 57, 59, 61, 63, 65, 67, 69, 71, 73, 75, 77, 79, 81, 83, 85, 87, 89, 91;</w:t>
      </w:r>
    </w:p>
    <w:bookmarkEnd w:id="65"/>
    <w:bookmarkStart w:name="z74" w:id="66"/>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6"/>
    <w:bookmarkStart w:name="z75" w:id="67"/>
    <w:p>
      <w:pPr>
        <w:spacing w:after="0"/>
        <w:ind w:left="0"/>
        <w:jc w:val="both"/>
      </w:pPr>
      <w:r>
        <w:rPr>
          <w:rFonts w:ascii="Times New Roman"/>
          <w:b w:val="false"/>
          <w:i w:val="false"/>
          <w:color w:val="000000"/>
          <w:sz w:val="28"/>
        </w:rPr>
        <w:t>
      улица Чижевского – 32, 34, 35, 36, 37, 38, 40;</w:t>
      </w:r>
    </w:p>
    <w:bookmarkEnd w:id="67"/>
    <w:bookmarkStart w:name="z76" w:id="68"/>
    <w:p>
      <w:pPr>
        <w:spacing w:after="0"/>
        <w:ind w:left="0"/>
        <w:jc w:val="both"/>
      </w:pPr>
      <w:r>
        <w:rPr>
          <w:rFonts w:ascii="Times New Roman"/>
          <w:b w:val="false"/>
          <w:i w:val="false"/>
          <w:color w:val="000000"/>
          <w:sz w:val="28"/>
        </w:rPr>
        <w:t>
      переулок Цикличный – 2, 3, 7, 13, 14, 18, 35, 40, 45, 50.</w:t>
      </w:r>
    </w:p>
    <w:bookmarkEnd w:id="68"/>
    <w:bookmarkStart w:name="z77" w:id="69"/>
    <w:p>
      <w:pPr>
        <w:spacing w:after="0"/>
        <w:ind w:left="0"/>
        <w:jc w:val="left"/>
      </w:pPr>
      <w:r>
        <w:rPr>
          <w:rFonts w:ascii="Times New Roman"/>
          <w:b/>
          <w:i w:val="false"/>
          <w:color w:val="000000"/>
        </w:rPr>
        <w:t xml:space="preserve"> Избирательный участок №5</w:t>
      </w:r>
    </w:p>
    <w:bookmarkEnd w:id="69"/>
    <w:bookmarkStart w:name="z78" w:id="7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дом 28.</w:t>
      </w:r>
    </w:p>
    <w:bookmarkEnd w:id="70"/>
    <w:bookmarkStart w:name="z79" w:id="71"/>
    <w:p>
      <w:pPr>
        <w:spacing w:after="0"/>
        <w:ind w:left="0"/>
        <w:jc w:val="both"/>
      </w:pPr>
      <w:r>
        <w:rPr>
          <w:rFonts w:ascii="Times New Roman"/>
          <w:b w:val="false"/>
          <w:i w:val="false"/>
          <w:color w:val="000000"/>
          <w:sz w:val="28"/>
        </w:rPr>
        <w:t>
      Границы:</w:t>
      </w:r>
    </w:p>
    <w:bookmarkEnd w:id="71"/>
    <w:bookmarkStart w:name="z80" w:id="72"/>
    <w:p>
      <w:pPr>
        <w:spacing w:after="0"/>
        <w:ind w:left="0"/>
        <w:jc w:val="both"/>
      </w:pPr>
      <w:r>
        <w:rPr>
          <w:rFonts w:ascii="Times New Roman"/>
          <w:b w:val="false"/>
          <w:i w:val="false"/>
          <w:color w:val="000000"/>
          <w:sz w:val="28"/>
        </w:rPr>
        <w:t>
      переулок Бийский – 11, 13, 13а, 15, 16, 17, 18, 19, 20, 21, 22;</w:t>
      </w:r>
    </w:p>
    <w:bookmarkEnd w:id="72"/>
    <w:bookmarkStart w:name="z81" w:id="73"/>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3"/>
    <w:bookmarkStart w:name="z82" w:id="74"/>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4"/>
    <w:bookmarkStart w:name="z83" w:id="75"/>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5"/>
    <w:bookmarkStart w:name="z84" w:id="76"/>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6"/>
    <w:bookmarkStart w:name="z85" w:id="77"/>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7"/>
    <w:bookmarkStart w:name="z86" w:id="78"/>
    <w:p>
      <w:pPr>
        <w:spacing w:after="0"/>
        <w:ind w:left="0"/>
        <w:jc w:val="both"/>
      </w:pPr>
      <w:r>
        <w:rPr>
          <w:rFonts w:ascii="Times New Roman"/>
          <w:b w:val="false"/>
          <w:i w:val="false"/>
          <w:color w:val="000000"/>
          <w:sz w:val="28"/>
        </w:rPr>
        <w:t>
      улица Балкантау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8"/>
    <w:bookmarkStart w:name="z87" w:id="79"/>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79"/>
    <w:bookmarkStart w:name="z88" w:id="80"/>
    <w:p>
      <w:pPr>
        <w:spacing w:after="0"/>
        <w:ind w:left="0"/>
        <w:jc w:val="both"/>
      </w:pPr>
      <w:r>
        <w:rPr>
          <w:rFonts w:ascii="Times New Roman"/>
          <w:b w:val="false"/>
          <w:i w:val="false"/>
          <w:color w:val="000000"/>
          <w:sz w:val="28"/>
        </w:rPr>
        <w:t>
      улица Вишневского – 1, 1а, 2, 2а, 3, 4, 5, 6, 7, 8, 9, 10, 12, 16, 18;</w:t>
      </w:r>
    </w:p>
    <w:bookmarkEnd w:id="80"/>
    <w:bookmarkStart w:name="z89" w:id="81"/>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81"/>
    <w:bookmarkStart w:name="z90" w:id="82"/>
    <w:p>
      <w:pPr>
        <w:spacing w:after="0"/>
        <w:ind w:left="0"/>
        <w:jc w:val="both"/>
      </w:pPr>
      <w:r>
        <w:rPr>
          <w:rFonts w:ascii="Times New Roman"/>
          <w:b w:val="false"/>
          <w:i w:val="false"/>
          <w:color w:val="000000"/>
          <w:sz w:val="28"/>
        </w:rPr>
        <w:t>
      улица Гоголя – 2/2, 2/3, 2/4, 2/5, 2/6, 2/7, 2/8, 2/9, 2/10, 2/11;</w:t>
      </w:r>
    </w:p>
    <w:bookmarkEnd w:id="82"/>
    <w:bookmarkStart w:name="z91" w:id="83"/>
    <w:p>
      <w:pPr>
        <w:spacing w:after="0"/>
        <w:ind w:left="0"/>
        <w:jc w:val="both"/>
      </w:pPr>
      <w:r>
        <w:rPr>
          <w:rFonts w:ascii="Times New Roman"/>
          <w:b w:val="false"/>
          <w:i w:val="false"/>
          <w:color w:val="000000"/>
          <w:sz w:val="28"/>
        </w:rPr>
        <w:t>
      улица Дегтярева – 1, 2, 3, 4, 5, 6, 7, 8, 9, 10, 11, 12, 13, 14, 16;</w:t>
      </w:r>
    </w:p>
    <w:bookmarkEnd w:id="83"/>
    <w:bookmarkStart w:name="z92" w:id="84"/>
    <w:p>
      <w:pPr>
        <w:spacing w:after="0"/>
        <w:ind w:left="0"/>
        <w:jc w:val="both"/>
      </w:pPr>
      <w:r>
        <w:rPr>
          <w:rFonts w:ascii="Times New Roman"/>
          <w:b w:val="false"/>
          <w:i w:val="false"/>
          <w:color w:val="000000"/>
          <w:sz w:val="28"/>
        </w:rPr>
        <w:t>
      улица Ермолова – 1, 2, 3, 4, 5, 6, 7, 8, 9, 10, 11, 12, 13, 14, 15, 16, 17, 18, 19, 20, 21, 22, 23, 24, 30;</w:t>
      </w:r>
    </w:p>
    <w:bookmarkEnd w:id="84"/>
    <w:bookmarkStart w:name="z93" w:id="85"/>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5"/>
    <w:bookmarkStart w:name="z94" w:id="86"/>
    <w:p>
      <w:pPr>
        <w:spacing w:after="0"/>
        <w:ind w:left="0"/>
        <w:jc w:val="both"/>
      </w:pPr>
      <w:r>
        <w:rPr>
          <w:rFonts w:ascii="Times New Roman"/>
          <w:b w:val="false"/>
          <w:i w:val="false"/>
          <w:color w:val="000000"/>
          <w:sz w:val="28"/>
        </w:rPr>
        <w:t>
      улица Космодемьянской – 1, 1а, 3, 5, 7;</w:t>
      </w:r>
    </w:p>
    <w:bookmarkEnd w:id="86"/>
    <w:bookmarkStart w:name="z95" w:id="87"/>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7"/>
    <w:bookmarkStart w:name="z96" w:id="88"/>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8"/>
    <w:bookmarkStart w:name="z97" w:id="89"/>
    <w:p>
      <w:pPr>
        <w:spacing w:after="0"/>
        <w:ind w:left="0"/>
        <w:jc w:val="both"/>
      </w:pPr>
      <w:r>
        <w:rPr>
          <w:rFonts w:ascii="Times New Roman"/>
          <w:b w:val="false"/>
          <w:i w:val="false"/>
          <w:color w:val="000000"/>
          <w:sz w:val="28"/>
        </w:rPr>
        <w:t>
      улица Куприна – 1, 3, 4, 5, 6, 7, 8, 9, 10, 11, 12, 13, 14, 15;</w:t>
      </w:r>
    </w:p>
    <w:bookmarkEnd w:id="89"/>
    <w:bookmarkStart w:name="z98" w:id="90"/>
    <w:p>
      <w:pPr>
        <w:spacing w:after="0"/>
        <w:ind w:left="0"/>
        <w:jc w:val="both"/>
      </w:pPr>
      <w:r>
        <w:rPr>
          <w:rFonts w:ascii="Times New Roman"/>
          <w:b w:val="false"/>
          <w:i w:val="false"/>
          <w:color w:val="000000"/>
          <w:sz w:val="28"/>
        </w:rPr>
        <w:t>
      улица Абая – 66, 68, 68а, 70, 72, 74, 74а, 76, 76а;</w:t>
      </w:r>
    </w:p>
    <w:bookmarkEnd w:id="90"/>
    <w:bookmarkStart w:name="z99" w:id="91"/>
    <w:p>
      <w:pPr>
        <w:spacing w:after="0"/>
        <w:ind w:left="0"/>
        <w:jc w:val="both"/>
      </w:pPr>
      <w:r>
        <w:rPr>
          <w:rFonts w:ascii="Times New Roman"/>
          <w:b w:val="false"/>
          <w:i w:val="false"/>
          <w:color w:val="000000"/>
          <w:sz w:val="28"/>
        </w:rPr>
        <w:t>
      улица Перова – 1, 2, 3, 4, 5, 6, 7, 8, 9, 10, 11, 12, 13, 14, 15, 16;</w:t>
      </w:r>
    </w:p>
    <w:bookmarkEnd w:id="91"/>
    <w:bookmarkStart w:name="z100" w:id="92"/>
    <w:p>
      <w:pPr>
        <w:spacing w:after="0"/>
        <w:ind w:left="0"/>
        <w:jc w:val="both"/>
      </w:pPr>
      <w:r>
        <w:rPr>
          <w:rFonts w:ascii="Times New Roman"/>
          <w:b w:val="false"/>
          <w:i w:val="false"/>
          <w:color w:val="000000"/>
          <w:sz w:val="28"/>
        </w:rPr>
        <w:t>
      улица Писарева – 40, 42, 44, 46, 46а;</w:t>
      </w:r>
    </w:p>
    <w:bookmarkEnd w:id="92"/>
    <w:bookmarkStart w:name="z101" w:id="93"/>
    <w:p>
      <w:pPr>
        <w:spacing w:after="0"/>
        <w:ind w:left="0"/>
        <w:jc w:val="both"/>
      </w:pPr>
      <w:r>
        <w:rPr>
          <w:rFonts w:ascii="Times New Roman"/>
          <w:b w:val="false"/>
          <w:i w:val="false"/>
          <w:color w:val="000000"/>
          <w:sz w:val="28"/>
        </w:rPr>
        <w:t>
      улица Поспелова – 18, 20;</w:t>
      </w:r>
    </w:p>
    <w:bookmarkEnd w:id="93"/>
    <w:bookmarkStart w:name="z102" w:id="94"/>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115,116, 118, 120, 122, 124, 126, 128, 130, 132, 134, 136, 138, 140, 142, 144, 146, 148, 150, 152, 154, 156, 158, 160, 162, 164, 166, 168, 170, 172, 174, 176, 178, 180, 182, 184, 186, 188, 190, 192, 194, 196, 198, 200, 202, 202-1, 206;</w:t>
      </w:r>
    </w:p>
    <w:bookmarkEnd w:id="94"/>
    <w:bookmarkStart w:name="z103" w:id="95"/>
    <w:p>
      <w:pPr>
        <w:spacing w:after="0"/>
        <w:ind w:left="0"/>
        <w:jc w:val="both"/>
      </w:pPr>
      <w:r>
        <w:rPr>
          <w:rFonts w:ascii="Times New Roman"/>
          <w:b w:val="false"/>
          <w:i w:val="false"/>
          <w:color w:val="000000"/>
          <w:sz w:val="28"/>
        </w:rPr>
        <w:t>
      улица Сеченова – 1, 2, 3, 4, 5, 6, 7, 8, 9, 10, 11, 12, 13, 14, 15, 16, 17, 18, 19, 20;</w:t>
      </w:r>
    </w:p>
    <w:bookmarkEnd w:id="95"/>
    <w:bookmarkStart w:name="z104" w:id="96"/>
    <w:p>
      <w:pPr>
        <w:spacing w:after="0"/>
        <w:ind w:left="0"/>
        <w:jc w:val="both"/>
      </w:pPr>
      <w:r>
        <w:rPr>
          <w:rFonts w:ascii="Times New Roman"/>
          <w:b w:val="false"/>
          <w:i w:val="false"/>
          <w:color w:val="000000"/>
          <w:sz w:val="28"/>
        </w:rPr>
        <w:t>
      улица Столетова – 1, 2, 3, 4, 5, 6, 7, 8, 9, 10, 11, 12, 13;</w:t>
      </w:r>
    </w:p>
    <w:bookmarkEnd w:id="96"/>
    <w:bookmarkStart w:name="z105" w:id="97"/>
    <w:p>
      <w:pPr>
        <w:spacing w:after="0"/>
        <w:ind w:left="0"/>
        <w:jc w:val="both"/>
      </w:pPr>
      <w:r>
        <w:rPr>
          <w:rFonts w:ascii="Times New Roman"/>
          <w:b w:val="false"/>
          <w:i w:val="false"/>
          <w:color w:val="000000"/>
          <w:sz w:val="28"/>
        </w:rPr>
        <w:t>
      улица Федченко – 1, 2, 3, 4, 5, 6, 7, 8, 9, 10, 11;</w:t>
      </w:r>
    </w:p>
    <w:bookmarkEnd w:id="97"/>
    <w:bookmarkStart w:name="z106" w:id="98"/>
    <w:p>
      <w:pPr>
        <w:spacing w:after="0"/>
        <w:ind w:left="0"/>
        <w:jc w:val="both"/>
      </w:pPr>
      <w:r>
        <w:rPr>
          <w:rFonts w:ascii="Times New Roman"/>
          <w:b w:val="false"/>
          <w:i w:val="false"/>
          <w:color w:val="000000"/>
          <w:sz w:val="28"/>
        </w:rPr>
        <w:t>
      улица Художественная – 1, 2, 3, 4, 5, 6, 7, 8, 9, 10, 11, 12, 13, 14, 15;</w:t>
      </w:r>
    </w:p>
    <w:bookmarkEnd w:id="98"/>
    <w:bookmarkStart w:name="z107" w:id="99"/>
    <w:p>
      <w:pPr>
        <w:spacing w:after="0"/>
        <w:ind w:left="0"/>
        <w:jc w:val="both"/>
      </w:pPr>
      <w:r>
        <w:rPr>
          <w:rFonts w:ascii="Times New Roman"/>
          <w:b w:val="false"/>
          <w:i w:val="false"/>
          <w:color w:val="000000"/>
          <w:sz w:val="28"/>
        </w:rPr>
        <w:t>
      улица Шевцовой – 1, 1б, 2, 3, 4, 5, 6, 7, 8, 9, 10, 11, 12, 13, 14;</w:t>
      </w:r>
    </w:p>
    <w:bookmarkEnd w:id="99"/>
    <w:bookmarkStart w:name="z108" w:id="100"/>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100"/>
    <w:bookmarkStart w:name="z109" w:id="101"/>
    <w:p>
      <w:pPr>
        <w:spacing w:after="0"/>
        <w:ind w:left="0"/>
        <w:jc w:val="left"/>
      </w:pPr>
      <w:r>
        <w:rPr>
          <w:rFonts w:ascii="Times New Roman"/>
          <w:b/>
          <w:i w:val="false"/>
          <w:color w:val="000000"/>
        </w:rPr>
        <w:t xml:space="preserve"> Избирательный участок №6</w:t>
      </w:r>
    </w:p>
    <w:bookmarkEnd w:id="101"/>
    <w:bookmarkStart w:name="z110" w:id="10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дом 28.</w:t>
      </w:r>
    </w:p>
    <w:bookmarkEnd w:id="102"/>
    <w:bookmarkStart w:name="z111" w:id="103"/>
    <w:p>
      <w:pPr>
        <w:spacing w:after="0"/>
        <w:ind w:left="0"/>
        <w:jc w:val="both"/>
      </w:pPr>
      <w:r>
        <w:rPr>
          <w:rFonts w:ascii="Times New Roman"/>
          <w:b w:val="false"/>
          <w:i w:val="false"/>
          <w:color w:val="000000"/>
          <w:sz w:val="28"/>
        </w:rPr>
        <w:t>
      Границы:</w:t>
      </w:r>
    </w:p>
    <w:bookmarkEnd w:id="103"/>
    <w:bookmarkStart w:name="z112" w:id="104"/>
    <w:p>
      <w:pPr>
        <w:spacing w:after="0"/>
        <w:ind w:left="0"/>
        <w:jc w:val="both"/>
      </w:pPr>
      <w:r>
        <w:rPr>
          <w:rFonts w:ascii="Times New Roman"/>
          <w:b w:val="false"/>
          <w:i w:val="false"/>
          <w:color w:val="000000"/>
          <w:sz w:val="28"/>
        </w:rPr>
        <w:t>
      улица Мустафина – 12, 14, 16, 16/2, 18, 18/2, 20, 22, 26, 30, 32, 32а;</w:t>
      </w:r>
    </w:p>
    <w:bookmarkEnd w:id="104"/>
    <w:bookmarkStart w:name="z113" w:id="105"/>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5"/>
    <w:bookmarkStart w:name="z114" w:id="106"/>
    <w:p>
      <w:pPr>
        <w:spacing w:after="0"/>
        <w:ind w:left="0"/>
        <w:jc w:val="both"/>
      </w:pPr>
      <w:r>
        <w:rPr>
          <w:rFonts w:ascii="Times New Roman"/>
          <w:b w:val="false"/>
          <w:i w:val="false"/>
          <w:color w:val="000000"/>
          <w:sz w:val="28"/>
        </w:rPr>
        <w:t>
      улица Гастелло – 4, 6, 8, 10, 12, 14, 14а, 16, 16/4, 18, 20, 20а, 22, 24, 25, 27;</w:t>
      </w:r>
    </w:p>
    <w:bookmarkEnd w:id="106"/>
    <w:bookmarkStart w:name="z115" w:id="107"/>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7"/>
    <w:bookmarkStart w:name="z116" w:id="108"/>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8"/>
    <w:bookmarkStart w:name="z117" w:id="109"/>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09"/>
    <w:bookmarkStart w:name="z118" w:id="110"/>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10"/>
    <w:bookmarkStart w:name="z119" w:id="111"/>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11"/>
    <w:bookmarkStart w:name="z120" w:id="112"/>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12"/>
    <w:bookmarkStart w:name="z121" w:id="113"/>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3"/>
    <w:bookmarkStart w:name="z122" w:id="114"/>
    <w:p>
      <w:pPr>
        <w:spacing w:after="0"/>
        <w:ind w:left="0"/>
        <w:jc w:val="both"/>
      </w:pPr>
      <w:r>
        <w:rPr>
          <w:rFonts w:ascii="Times New Roman"/>
          <w:b w:val="false"/>
          <w:i w:val="false"/>
          <w:color w:val="000000"/>
          <w:sz w:val="28"/>
        </w:rPr>
        <w:t>
      улица Гастелло - жилой массив 23.</w:t>
      </w:r>
    </w:p>
    <w:bookmarkEnd w:id="114"/>
    <w:bookmarkStart w:name="z123" w:id="115"/>
    <w:p>
      <w:pPr>
        <w:spacing w:after="0"/>
        <w:ind w:left="0"/>
        <w:jc w:val="left"/>
      </w:pPr>
      <w:r>
        <w:rPr>
          <w:rFonts w:ascii="Times New Roman"/>
          <w:b/>
          <w:i w:val="false"/>
          <w:color w:val="000000"/>
        </w:rPr>
        <w:t xml:space="preserve"> Избирательный участок №7</w:t>
      </w:r>
    </w:p>
    <w:bookmarkEnd w:id="115"/>
    <w:bookmarkStart w:name="z124" w:id="116"/>
    <w:p>
      <w:pPr>
        <w:spacing w:after="0"/>
        <w:ind w:left="0"/>
        <w:jc w:val="both"/>
      </w:pPr>
      <w:r>
        <w:rPr>
          <w:rFonts w:ascii="Times New Roman"/>
          <w:b w:val="false"/>
          <w:i w:val="false"/>
          <w:color w:val="000000"/>
          <w:sz w:val="28"/>
        </w:rPr>
        <w:t>
      Центр: Некоммерческое Акционерное Общество "Карагандинский технический университет имени Абылкаса Сагинова", улица Терешковой, дом 40.</w:t>
      </w:r>
    </w:p>
    <w:bookmarkEnd w:id="116"/>
    <w:bookmarkStart w:name="z125" w:id="117"/>
    <w:p>
      <w:pPr>
        <w:spacing w:after="0"/>
        <w:ind w:left="0"/>
        <w:jc w:val="both"/>
      </w:pPr>
      <w:r>
        <w:rPr>
          <w:rFonts w:ascii="Times New Roman"/>
          <w:b w:val="false"/>
          <w:i w:val="false"/>
          <w:color w:val="000000"/>
          <w:sz w:val="28"/>
        </w:rPr>
        <w:t>
      Границы:</w:t>
      </w:r>
    </w:p>
    <w:bookmarkEnd w:id="117"/>
    <w:bookmarkStart w:name="z126" w:id="118"/>
    <w:p>
      <w:pPr>
        <w:spacing w:after="0"/>
        <w:ind w:left="0"/>
        <w:jc w:val="both"/>
      </w:pPr>
      <w:r>
        <w:rPr>
          <w:rFonts w:ascii="Times New Roman"/>
          <w:b w:val="false"/>
          <w:i w:val="false"/>
          <w:color w:val="000000"/>
          <w:sz w:val="28"/>
        </w:rPr>
        <w:t>
      проспект Нұрсұлтан Назарбаев – 62, 74, 76, 78, 80;</w:t>
      </w:r>
    </w:p>
    <w:bookmarkEnd w:id="118"/>
    <w:bookmarkStart w:name="z127" w:id="119"/>
    <w:p>
      <w:pPr>
        <w:spacing w:after="0"/>
        <w:ind w:left="0"/>
        <w:jc w:val="both"/>
      </w:pPr>
      <w:r>
        <w:rPr>
          <w:rFonts w:ascii="Times New Roman"/>
          <w:b w:val="false"/>
          <w:i w:val="false"/>
          <w:color w:val="000000"/>
          <w:sz w:val="28"/>
        </w:rPr>
        <w:t>
      улица Терешковой – 34, 35, 37, 38, 39, 40, 41;</w:t>
      </w:r>
    </w:p>
    <w:bookmarkEnd w:id="119"/>
    <w:bookmarkStart w:name="z128" w:id="120"/>
    <w:p>
      <w:pPr>
        <w:spacing w:after="0"/>
        <w:ind w:left="0"/>
        <w:jc w:val="both"/>
      </w:pPr>
      <w:r>
        <w:rPr>
          <w:rFonts w:ascii="Times New Roman"/>
          <w:b w:val="false"/>
          <w:i w:val="false"/>
          <w:color w:val="000000"/>
          <w:sz w:val="28"/>
        </w:rPr>
        <w:t>
      улица Мустафина – 1, 1/1, 1/2, 2, 3, 5, 5/1, 6, 6/2, 6/3, 7, 8, 11, 13;</w:t>
      </w:r>
    </w:p>
    <w:bookmarkEnd w:id="120"/>
    <w:bookmarkStart w:name="z129" w:id="121"/>
    <w:p>
      <w:pPr>
        <w:spacing w:after="0"/>
        <w:ind w:left="0"/>
        <w:jc w:val="both"/>
      </w:pPr>
      <w:r>
        <w:rPr>
          <w:rFonts w:ascii="Times New Roman"/>
          <w:b w:val="false"/>
          <w:i w:val="false"/>
          <w:color w:val="000000"/>
          <w:sz w:val="28"/>
        </w:rPr>
        <w:t>
      улица Гастелло – 28, 32, 34.</w:t>
      </w:r>
    </w:p>
    <w:bookmarkEnd w:id="121"/>
    <w:bookmarkStart w:name="z130" w:id="122"/>
    <w:p>
      <w:pPr>
        <w:spacing w:after="0"/>
        <w:ind w:left="0"/>
        <w:jc w:val="left"/>
      </w:pPr>
      <w:r>
        <w:rPr>
          <w:rFonts w:ascii="Times New Roman"/>
          <w:b/>
          <w:i w:val="false"/>
          <w:color w:val="000000"/>
        </w:rPr>
        <w:t xml:space="preserve"> Избирательный участок №8</w:t>
      </w:r>
    </w:p>
    <w:bookmarkEnd w:id="122"/>
    <w:bookmarkStart w:name="z131" w:id="123"/>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дом 93.</w:t>
      </w:r>
    </w:p>
    <w:bookmarkEnd w:id="123"/>
    <w:bookmarkStart w:name="z132" w:id="124"/>
    <w:p>
      <w:pPr>
        <w:spacing w:after="0"/>
        <w:ind w:left="0"/>
        <w:jc w:val="both"/>
      </w:pPr>
      <w:r>
        <w:rPr>
          <w:rFonts w:ascii="Times New Roman"/>
          <w:b w:val="false"/>
          <w:i w:val="false"/>
          <w:color w:val="000000"/>
          <w:sz w:val="28"/>
        </w:rPr>
        <w:t>
      Границы:</w:t>
      </w:r>
    </w:p>
    <w:bookmarkEnd w:id="124"/>
    <w:bookmarkStart w:name="z133" w:id="125"/>
    <w:p>
      <w:pPr>
        <w:spacing w:after="0"/>
        <w:ind w:left="0"/>
        <w:jc w:val="both"/>
      </w:pPr>
      <w:r>
        <w:rPr>
          <w:rFonts w:ascii="Times New Roman"/>
          <w:b w:val="false"/>
          <w:i w:val="false"/>
          <w:color w:val="000000"/>
          <w:sz w:val="28"/>
        </w:rPr>
        <w:t>
      улица Сатпаева-93.</w:t>
      </w:r>
    </w:p>
    <w:bookmarkEnd w:id="125"/>
    <w:bookmarkStart w:name="z134" w:id="126"/>
    <w:p>
      <w:pPr>
        <w:spacing w:after="0"/>
        <w:ind w:left="0"/>
        <w:jc w:val="left"/>
      </w:pPr>
      <w:r>
        <w:rPr>
          <w:rFonts w:ascii="Times New Roman"/>
          <w:b/>
          <w:i w:val="false"/>
          <w:color w:val="000000"/>
        </w:rPr>
        <w:t xml:space="preserve"> Избирательный участок №9</w:t>
      </w:r>
    </w:p>
    <w:bookmarkEnd w:id="126"/>
    <w:bookmarkStart w:name="z135" w:id="127"/>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дом 46а.</w:t>
      </w:r>
    </w:p>
    <w:bookmarkEnd w:id="127"/>
    <w:bookmarkStart w:name="z136" w:id="128"/>
    <w:p>
      <w:pPr>
        <w:spacing w:after="0"/>
        <w:ind w:left="0"/>
        <w:jc w:val="both"/>
      </w:pPr>
      <w:r>
        <w:rPr>
          <w:rFonts w:ascii="Times New Roman"/>
          <w:b w:val="false"/>
          <w:i w:val="false"/>
          <w:color w:val="000000"/>
          <w:sz w:val="28"/>
        </w:rPr>
        <w:t>
      Границы:</w:t>
      </w:r>
    </w:p>
    <w:bookmarkEnd w:id="128"/>
    <w:bookmarkStart w:name="z137" w:id="129"/>
    <w:p>
      <w:pPr>
        <w:spacing w:after="0"/>
        <w:ind w:left="0"/>
        <w:jc w:val="both"/>
      </w:pPr>
      <w:r>
        <w:rPr>
          <w:rFonts w:ascii="Times New Roman"/>
          <w:b w:val="false"/>
          <w:i w:val="false"/>
          <w:color w:val="000000"/>
          <w:sz w:val="28"/>
        </w:rPr>
        <w:t>
      улица Гоголя – 50/1, 50/2, 51/3, 52, 52/1, 52/2, 54, 56/1, 56/2, 56/3, 56/4, 58, 58/2, 62, 64, 66, 68;</w:t>
      </w:r>
    </w:p>
    <w:bookmarkEnd w:id="129"/>
    <w:bookmarkStart w:name="z138" w:id="130"/>
    <w:p>
      <w:pPr>
        <w:spacing w:after="0"/>
        <w:ind w:left="0"/>
        <w:jc w:val="both"/>
      </w:pPr>
      <w:r>
        <w:rPr>
          <w:rFonts w:ascii="Times New Roman"/>
          <w:b w:val="false"/>
          <w:i w:val="false"/>
          <w:color w:val="000000"/>
          <w:sz w:val="28"/>
        </w:rPr>
        <w:t>
      проспект Нұрсұлтан Назарбаев - 63, 65, 65/1, 59, 61, 57, 55.</w:t>
      </w:r>
    </w:p>
    <w:bookmarkEnd w:id="130"/>
    <w:bookmarkStart w:name="z139" w:id="131"/>
    <w:p>
      <w:pPr>
        <w:spacing w:after="0"/>
        <w:ind w:left="0"/>
        <w:jc w:val="left"/>
      </w:pPr>
      <w:r>
        <w:rPr>
          <w:rFonts w:ascii="Times New Roman"/>
          <w:b/>
          <w:i w:val="false"/>
          <w:color w:val="000000"/>
        </w:rPr>
        <w:t xml:space="preserve"> Избирательный участок №10</w:t>
      </w:r>
    </w:p>
    <w:bookmarkEnd w:id="131"/>
    <w:bookmarkStart w:name="z140" w:id="132"/>
    <w:p>
      <w:pPr>
        <w:spacing w:after="0"/>
        <w:ind w:left="0"/>
        <w:jc w:val="both"/>
      </w:pPr>
      <w:r>
        <w:rPr>
          <w:rFonts w:ascii="Times New Roman"/>
          <w:b w:val="false"/>
          <w:i w:val="false"/>
          <w:color w:val="000000"/>
          <w:sz w:val="28"/>
        </w:rPr>
        <w:t>
      Центр: Коммунальное государственное учреждение "Школа Гимназия имени А. Байтурсынулы" отдела образования города Караганды управления образования Карагандинской области, проспект Абдирова, дом 37/1.</w:t>
      </w:r>
    </w:p>
    <w:bookmarkEnd w:id="132"/>
    <w:bookmarkStart w:name="z141" w:id="133"/>
    <w:p>
      <w:pPr>
        <w:spacing w:after="0"/>
        <w:ind w:left="0"/>
        <w:jc w:val="both"/>
      </w:pPr>
      <w:r>
        <w:rPr>
          <w:rFonts w:ascii="Times New Roman"/>
          <w:b w:val="false"/>
          <w:i w:val="false"/>
          <w:color w:val="000000"/>
          <w:sz w:val="28"/>
        </w:rPr>
        <w:t>
      Границы:</w:t>
      </w:r>
    </w:p>
    <w:bookmarkEnd w:id="133"/>
    <w:bookmarkStart w:name="z142" w:id="134"/>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 160, 162, 164, 166, 168, 170, 172, 174, 176, 178, 180, 182, 184, 186, 188;</w:t>
      </w:r>
    </w:p>
    <w:bookmarkEnd w:id="134"/>
    <w:bookmarkStart w:name="z143" w:id="135"/>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5"/>
    <w:bookmarkStart w:name="z144" w:id="136"/>
    <w:p>
      <w:pPr>
        <w:spacing w:after="0"/>
        <w:ind w:left="0"/>
        <w:jc w:val="both"/>
      </w:pPr>
      <w:r>
        <w:rPr>
          <w:rFonts w:ascii="Times New Roman"/>
          <w:b w:val="false"/>
          <w:i w:val="false"/>
          <w:color w:val="000000"/>
          <w:sz w:val="28"/>
        </w:rPr>
        <w:t>
      улица Пичугина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w:t>
      </w:r>
    </w:p>
    <w:bookmarkEnd w:id="136"/>
    <w:bookmarkStart w:name="z145" w:id="137"/>
    <w:p>
      <w:pPr>
        <w:spacing w:after="0"/>
        <w:ind w:left="0"/>
        <w:jc w:val="both"/>
      </w:pPr>
      <w:r>
        <w:rPr>
          <w:rFonts w:ascii="Times New Roman"/>
          <w:b w:val="false"/>
          <w:i w:val="false"/>
          <w:color w:val="000000"/>
          <w:sz w:val="28"/>
        </w:rPr>
        <w:t>
      проспект Абдирова – 31, 33, 35, 35а, 37/2, 39, 41, 43/2, 44, 44/1, 44/2, 45, 46/1, 46/2, 46/3, 48/1, 48/2, 48/3, 48/4, 48/6, 50/1, 50/2;</w:t>
      </w:r>
    </w:p>
    <w:bookmarkEnd w:id="137"/>
    <w:bookmarkStart w:name="z146" w:id="138"/>
    <w:p>
      <w:pPr>
        <w:spacing w:after="0"/>
        <w:ind w:left="0"/>
        <w:jc w:val="both"/>
      </w:pPr>
      <w:r>
        <w:rPr>
          <w:rFonts w:ascii="Times New Roman"/>
          <w:b w:val="false"/>
          <w:i w:val="false"/>
          <w:color w:val="000000"/>
          <w:sz w:val="28"/>
        </w:rPr>
        <w:t>
      улица Алданская – 1, 2, 3, 3А, 4, 5, 6, 7, 8, 9, 10.</w:t>
      </w:r>
    </w:p>
    <w:bookmarkEnd w:id="138"/>
    <w:bookmarkStart w:name="z147" w:id="139"/>
    <w:p>
      <w:pPr>
        <w:spacing w:after="0"/>
        <w:ind w:left="0"/>
        <w:jc w:val="left"/>
      </w:pPr>
      <w:r>
        <w:rPr>
          <w:rFonts w:ascii="Times New Roman"/>
          <w:b/>
          <w:i w:val="false"/>
          <w:color w:val="000000"/>
        </w:rPr>
        <w:t xml:space="preserve"> Избирательный участок №11</w:t>
      </w:r>
    </w:p>
    <w:bookmarkEnd w:id="139"/>
    <w:bookmarkStart w:name="z148" w:id="140"/>
    <w:p>
      <w:pPr>
        <w:spacing w:after="0"/>
        <w:ind w:left="0"/>
        <w:jc w:val="both"/>
      </w:pPr>
      <w:r>
        <w:rPr>
          <w:rFonts w:ascii="Times New Roman"/>
          <w:b w:val="false"/>
          <w:i w:val="false"/>
          <w:color w:val="000000"/>
          <w:sz w:val="28"/>
        </w:rPr>
        <w:t>
      Центр: Коммунальное государственное учреждение "Гимназия имени Каныша Сатпаева" отдела образования города Караганды управления образования Карагандинской области, проспект Абдирова, дом 30а.</w:t>
      </w:r>
    </w:p>
    <w:bookmarkEnd w:id="140"/>
    <w:bookmarkStart w:name="z149" w:id="141"/>
    <w:p>
      <w:pPr>
        <w:spacing w:after="0"/>
        <w:ind w:left="0"/>
        <w:jc w:val="both"/>
      </w:pPr>
      <w:r>
        <w:rPr>
          <w:rFonts w:ascii="Times New Roman"/>
          <w:b w:val="false"/>
          <w:i w:val="false"/>
          <w:color w:val="000000"/>
          <w:sz w:val="28"/>
        </w:rPr>
        <w:t>
      Границы:</w:t>
      </w:r>
    </w:p>
    <w:bookmarkEnd w:id="141"/>
    <w:bookmarkStart w:name="z150" w:id="142"/>
    <w:p>
      <w:pPr>
        <w:spacing w:after="0"/>
        <w:ind w:left="0"/>
        <w:jc w:val="both"/>
      </w:pPr>
      <w:r>
        <w:rPr>
          <w:rFonts w:ascii="Times New Roman"/>
          <w:b w:val="false"/>
          <w:i w:val="false"/>
          <w:color w:val="000000"/>
          <w:sz w:val="28"/>
        </w:rPr>
        <w:t>
      улица Гоголя – 51/3, 53, 55, 57, 57/2;</w:t>
      </w:r>
    </w:p>
    <w:bookmarkEnd w:id="142"/>
    <w:bookmarkStart w:name="z151" w:id="143"/>
    <w:p>
      <w:pPr>
        <w:spacing w:after="0"/>
        <w:ind w:left="0"/>
        <w:jc w:val="both"/>
      </w:pPr>
      <w:r>
        <w:rPr>
          <w:rFonts w:ascii="Times New Roman"/>
          <w:b w:val="false"/>
          <w:i w:val="false"/>
          <w:color w:val="000000"/>
          <w:sz w:val="28"/>
        </w:rPr>
        <w:t>
      проспект Абдирова – 30/3, 32, 34/1, 34/2, 34/3, 34/4, 36/1, 36/2, 36/4, 38.</w:t>
      </w:r>
    </w:p>
    <w:bookmarkEnd w:id="143"/>
    <w:bookmarkStart w:name="z152" w:id="144"/>
    <w:p>
      <w:pPr>
        <w:spacing w:after="0"/>
        <w:ind w:left="0"/>
        <w:jc w:val="left"/>
      </w:pPr>
      <w:r>
        <w:rPr>
          <w:rFonts w:ascii="Times New Roman"/>
          <w:b/>
          <w:i w:val="false"/>
          <w:color w:val="000000"/>
        </w:rPr>
        <w:t xml:space="preserve"> Избирательный участок №12</w:t>
      </w:r>
    </w:p>
    <w:bookmarkEnd w:id="144"/>
    <w:bookmarkStart w:name="z153" w:id="145"/>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Гоголя, дом 40.</w:t>
      </w:r>
    </w:p>
    <w:bookmarkEnd w:id="145"/>
    <w:bookmarkStart w:name="z154" w:id="146"/>
    <w:p>
      <w:pPr>
        <w:spacing w:after="0"/>
        <w:ind w:left="0"/>
        <w:jc w:val="both"/>
      </w:pPr>
      <w:r>
        <w:rPr>
          <w:rFonts w:ascii="Times New Roman"/>
          <w:b w:val="false"/>
          <w:i w:val="false"/>
          <w:color w:val="000000"/>
          <w:sz w:val="28"/>
        </w:rPr>
        <w:t>
      Границы:</w:t>
      </w:r>
    </w:p>
    <w:bookmarkEnd w:id="146"/>
    <w:bookmarkStart w:name="z155" w:id="147"/>
    <w:p>
      <w:pPr>
        <w:spacing w:after="0"/>
        <w:ind w:left="0"/>
        <w:jc w:val="both"/>
      </w:pPr>
      <w:r>
        <w:rPr>
          <w:rFonts w:ascii="Times New Roman"/>
          <w:b w:val="false"/>
          <w:i w:val="false"/>
          <w:color w:val="000000"/>
          <w:sz w:val="28"/>
        </w:rPr>
        <w:t>
      улица Гоголя – 40, 47, 49, 51, 51/1, 51/2, 53/1;</w:t>
      </w:r>
    </w:p>
    <w:bookmarkEnd w:id="147"/>
    <w:bookmarkStart w:name="z156" w:id="148"/>
    <w:p>
      <w:pPr>
        <w:spacing w:after="0"/>
        <w:ind w:left="0"/>
        <w:jc w:val="both"/>
      </w:pPr>
      <w:r>
        <w:rPr>
          <w:rFonts w:ascii="Times New Roman"/>
          <w:b w:val="false"/>
          <w:i w:val="false"/>
          <w:color w:val="000000"/>
          <w:sz w:val="28"/>
        </w:rPr>
        <w:t>
      улица Алиханова – 12/2, 30/2, 32, 34, 34/1, 34/2, 34/3, 34/4, 36, 36/2, 36/3, 36/4, 36общ, 38, 38/1, 38/2, 38/3, 40.</w:t>
      </w:r>
    </w:p>
    <w:bookmarkEnd w:id="148"/>
    <w:bookmarkStart w:name="z157" w:id="149"/>
    <w:p>
      <w:pPr>
        <w:spacing w:after="0"/>
        <w:ind w:left="0"/>
        <w:jc w:val="left"/>
      </w:pPr>
      <w:r>
        <w:rPr>
          <w:rFonts w:ascii="Times New Roman"/>
          <w:b/>
          <w:i w:val="false"/>
          <w:color w:val="000000"/>
        </w:rPr>
        <w:t xml:space="preserve"> Избирательный участок №13</w:t>
      </w:r>
    </w:p>
    <w:bookmarkEnd w:id="149"/>
    <w:bookmarkStart w:name="z158" w:id="15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академика Е.А.Букетова" отдела образования города Караганды управления образования Карагандинской области, улица Гоголя, дом 38/2.</w:t>
      </w:r>
    </w:p>
    <w:bookmarkEnd w:id="150"/>
    <w:bookmarkStart w:name="z159" w:id="151"/>
    <w:p>
      <w:pPr>
        <w:spacing w:after="0"/>
        <w:ind w:left="0"/>
        <w:jc w:val="both"/>
      </w:pPr>
      <w:r>
        <w:rPr>
          <w:rFonts w:ascii="Times New Roman"/>
          <w:b w:val="false"/>
          <w:i w:val="false"/>
          <w:color w:val="000000"/>
          <w:sz w:val="28"/>
        </w:rPr>
        <w:t>
      Границы:</w:t>
      </w:r>
    </w:p>
    <w:bookmarkEnd w:id="151"/>
    <w:bookmarkStart w:name="z160" w:id="152"/>
    <w:p>
      <w:pPr>
        <w:spacing w:after="0"/>
        <w:ind w:left="0"/>
        <w:jc w:val="both"/>
      </w:pPr>
      <w:r>
        <w:rPr>
          <w:rFonts w:ascii="Times New Roman"/>
          <w:b w:val="false"/>
          <w:i w:val="false"/>
          <w:color w:val="000000"/>
          <w:sz w:val="28"/>
        </w:rPr>
        <w:t>
      улица Алиханова – 35, 37, 37/2, 37/3, 37/4, 39, 39/2, 39/3, 46;</w:t>
      </w:r>
    </w:p>
    <w:bookmarkEnd w:id="152"/>
    <w:bookmarkStart w:name="z161" w:id="153"/>
    <w:p>
      <w:pPr>
        <w:spacing w:after="0"/>
        <w:ind w:left="0"/>
        <w:jc w:val="both"/>
      </w:pPr>
      <w:r>
        <w:rPr>
          <w:rFonts w:ascii="Times New Roman"/>
          <w:b w:val="false"/>
          <w:i w:val="false"/>
          <w:color w:val="000000"/>
          <w:sz w:val="28"/>
        </w:rPr>
        <w:t>
      проспект Нұрсұлтан Назарбаев - 33, 33/1, 35, 41, 41/2, 43, 53/1, 53/2, 53/3, 53, 51, 51/1, 49, 47, 49/1, 45; 55/2, 56/2, 57/2, 59/2</w:t>
      </w:r>
    </w:p>
    <w:bookmarkEnd w:id="153"/>
    <w:bookmarkStart w:name="z162" w:id="154"/>
    <w:p>
      <w:pPr>
        <w:spacing w:after="0"/>
        <w:ind w:left="0"/>
        <w:jc w:val="both"/>
      </w:pPr>
      <w:r>
        <w:rPr>
          <w:rFonts w:ascii="Times New Roman"/>
          <w:b w:val="false"/>
          <w:i w:val="false"/>
          <w:color w:val="000000"/>
          <w:sz w:val="28"/>
        </w:rPr>
        <w:t>
      улица Гоголя – 36, 36а, 36/2, 36/3, 40/2, 44, 46, 46/1, 46/2, 46/3, 48.</w:t>
      </w:r>
    </w:p>
    <w:bookmarkEnd w:id="154"/>
    <w:bookmarkStart w:name="z163" w:id="155"/>
    <w:p>
      <w:pPr>
        <w:spacing w:after="0"/>
        <w:ind w:left="0"/>
        <w:jc w:val="left"/>
      </w:pPr>
      <w:r>
        <w:rPr>
          <w:rFonts w:ascii="Times New Roman"/>
          <w:b/>
          <w:i w:val="false"/>
          <w:color w:val="000000"/>
        </w:rPr>
        <w:t xml:space="preserve"> Избирательный участок №14</w:t>
      </w:r>
    </w:p>
    <w:bookmarkEnd w:id="155"/>
    <w:bookmarkStart w:name="z164" w:id="156"/>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Мустафина, дом 15.</w:t>
      </w:r>
    </w:p>
    <w:bookmarkEnd w:id="156"/>
    <w:bookmarkStart w:name="z165" w:id="157"/>
    <w:p>
      <w:pPr>
        <w:spacing w:after="0"/>
        <w:ind w:left="0"/>
        <w:jc w:val="both"/>
      </w:pPr>
      <w:r>
        <w:rPr>
          <w:rFonts w:ascii="Times New Roman"/>
          <w:b w:val="false"/>
          <w:i w:val="false"/>
          <w:color w:val="000000"/>
          <w:sz w:val="28"/>
        </w:rPr>
        <w:t>
      Границы:</w:t>
      </w:r>
    </w:p>
    <w:bookmarkEnd w:id="157"/>
    <w:bookmarkStart w:name="z166" w:id="158"/>
    <w:p>
      <w:pPr>
        <w:spacing w:after="0"/>
        <w:ind w:left="0"/>
        <w:jc w:val="both"/>
      </w:pPr>
      <w:r>
        <w:rPr>
          <w:rFonts w:ascii="Times New Roman"/>
          <w:b w:val="false"/>
          <w:i w:val="false"/>
          <w:color w:val="000000"/>
          <w:sz w:val="28"/>
        </w:rPr>
        <w:t>
      улица Мустафина дом 15.</w:t>
      </w:r>
    </w:p>
    <w:bookmarkEnd w:id="158"/>
    <w:bookmarkStart w:name="z167" w:id="159"/>
    <w:p>
      <w:pPr>
        <w:spacing w:after="0"/>
        <w:ind w:left="0"/>
        <w:jc w:val="left"/>
      </w:pPr>
      <w:r>
        <w:rPr>
          <w:rFonts w:ascii="Times New Roman"/>
          <w:b/>
          <w:i w:val="false"/>
          <w:color w:val="000000"/>
        </w:rPr>
        <w:t xml:space="preserve"> Избирательный участок №15</w:t>
      </w:r>
    </w:p>
    <w:bookmarkEnd w:id="159"/>
    <w:bookmarkStart w:name="z168" w:id="160"/>
    <w:p>
      <w:pPr>
        <w:spacing w:after="0"/>
        <w:ind w:left="0"/>
        <w:jc w:val="both"/>
      </w:pPr>
      <w:r>
        <w:rPr>
          <w:rFonts w:ascii="Times New Roman"/>
          <w:b w:val="false"/>
          <w:i w:val="false"/>
          <w:color w:val="000000"/>
          <w:sz w:val="28"/>
        </w:rPr>
        <w:t>
      Центр: Коммунальное государственное учреждение "Гимназия №3" отдела образования города Караганды управления образования Карагандинской области, проспект Нұрсұлтан Назарбаев, дом 25.</w:t>
      </w:r>
    </w:p>
    <w:bookmarkEnd w:id="160"/>
    <w:bookmarkStart w:name="z169" w:id="161"/>
    <w:p>
      <w:pPr>
        <w:spacing w:after="0"/>
        <w:ind w:left="0"/>
        <w:jc w:val="both"/>
      </w:pPr>
      <w:r>
        <w:rPr>
          <w:rFonts w:ascii="Times New Roman"/>
          <w:b w:val="false"/>
          <w:i w:val="false"/>
          <w:color w:val="000000"/>
          <w:sz w:val="28"/>
        </w:rPr>
        <w:t>
      Границы:</w:t>
      </w:r>
    </w:p>
    <w:bookmarkEnd w:id="161"/>
    <w:bookmarkStart w:name="z170" w:id="162"/>
    <w:p>
      <w:pPr>
        <w:spacing w:after="0"/>
        <w:ind w:left="0"/>
        <w:jc w:val="both"/>
      </w:pPr>
      <w:r>
        <w:rPr>
          <w:rFonts w:ascii="Times New Roman"/>
          <w:b w:val="false"/>
          <w:i w:val="false"/>
          <w:color w:val="000000"/>
          <w:sz w:val="28"/>
        </w:rPr>
        <w:t>
      проспект Нұрсұлтан Назарбаев – 19, 19а, 21, 21/2, 23, 23а, 25, 27, 27а, 29, 31;</w:t>
      </w:r>
    </w:p>
    <w:bookmarkEnd w:id="162"/>
    <w:bookmarkStart w:name="z171" w:id="163"/>
    <w:p>
      <w:pPr>
        <w:spacing w:after="0"/>
        <w:ind w:left="0"/>
        <w:jc w:val="both"/>
      </w:pPr>
      <w:r>
        <w:rPr>
          <w:rFonts w:ascii="Times New Roman"/>
          <w:b w:val="false"/>
          <w:i w:val="false"/>
          <w:color w:val="000000"/>
          <w:sz w:val="28"/>
        </w:rPr>
        <w:t>
      улица Лободы – 34, 36, 38/1, 38/2, 40, 42, 46, 48, 50, 56;</w:t>
      </w:r>
    </w:p>
    <w:bookmarkEnd w:id="163"/>
    <w:bookmarkStart w:name="z172" w:id="164"/>
    <w:p>
      <w:pPr>
        <w:spacing w:after="0"/>
        <w:ind w:left="0"/>
        <w:jc w:val="both"/>
      </w:pPr>
      <w:r>
        <w:rPr>
          <w:rFonts w:ascii="Times New Roman"/>
          <w:b w:val="false"/>
          <w:i w:val="false"/>
          <w:color w:val="000000"/>
          <w:sz w:val="28"/>
        </w:rPr>
        <w:t>
      улица Гоголя – 27, 29, 33, 33/1, 33/2, 35, 37, 37/1, 37/2.</w:t>
      </w:r>
    </w:p>
    <w:bookmarkEnd w:id="164"/>
    <w:bookmarkStart w:name="z173" w:id="165"/>
    <w:p>
      <w:pPr>
        <w:spacing w:after="0"/>
        <w:ind w:left="0"/>
        <w:jc w:val="left"/>
      </w:pPr>
      <w:r>
        <w:rPr>
          <w:rFonts w:ascii="Times New Roman"/>
          <w:b/>
          <w:i w:val="false"/>
          <w:color w:val="000000"/>
        </w:rPr>
        <w:t xml:space="preserve"> Избирательный участок №16</w:t>
      </w:r>
    </w:p>
    <w:bookmarkEnd w:id="165"/>
    <w:bookmarkStart w:name="z174" w:id="16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№63" отдела образования города Караганды управления образования Карагандинской области, улица Лободы, дом 26.</w:t>
      </w:r>
    </w:p>
    <w:bookmarkEnd w:id="166"/>
    <w:bookmarkStart w:name="z175" w:id="167"/>
    <w:p>
      <w:pPr>
        <w:spacing w:after="0"/>
        <w:ind w:left="0"/>
        <w:jc w:val="both"/>
      </w:pPr>
      <w:r>
        <w:rPr>
          <w:rFonts w:ascii="Times New Roman"/>
          <w:b w:val="false"/>
          <w:i w:val="false"/>
          <w:color w:val="000000"/>
          <w:sz w:val="28"/>
        </w:rPr>
        <w:t>
      Границы:</w:t>
      </w:r>
    </w:p>
    <w:bookmarkEnd w:id="167"/>
    <w:bookmarkStart w:name="z176" w:id="168"/>
    <w:p>
      <w:pPr>
        <w:spacing w:after="0"/>
        <w:ind w:left="0"/>
        <w:jc w:val="both"/>
      </w:pPr>
      <w:r>
        <w:rPr>
          <w:rFonts w:ascii="Times New Roman"/>
          <w:b w:val="false"/>
          <w:i w:val="false"/>
          <w:color w:val="000000"/>
          <w:sz w:val="28"/>
        </w:rPr>
        <w:t>
      проспект Нұрсұлтан Назарбаев – 11, 15, 17, 17а, 17/2;</w:t>
      </w:r>
    </w:p>
    <w:bookmarkEnd w:id="168"/>
    <w:bookmarkStart w:name="z177" w:id="169"/>
    <w:p>
      <w:pPr>
        <w:spacing w:after="0"/>
        <w:ind w:left="0"/>
        <w:jc w:val="both"/>
      </w:pPr>
      <w:r>
        <w:rPr>
          <w:rFonts w:ascii="Times New Roman"/>
          <w:b w:val="false"/>
          <w:i w:val="false"/>
          <w:color w:val="000000"/>
          <w:sz w:val="28"/>
        </w:rPr>
        <w:t>
      улица Ерубаева – 32, 32а;</w:t>
      </w:r>
    </w:p>
    <w:bookmarkEnd w:id="169"/>
    <w:bookmarkStart w:name="z178" w:id="170"/>
    <w:p>
      <w:pPr>
        <w:spacing w:after="0"/>
        <w:ind w:left="0"/>
        <w:jc w:val="both"/>
      </w:pPr>
      <w:r>
        <w:rPr>
          <w:rFonts w:ascii="Times New Roman"/>
          <w:b w:val="false"/>
          <w:i w:val="false"/>
          <w:color w:val="000000"/>
          <w:sz w:val="28"/>
        </w:rPr>
        <w:t>
      улица Лободы – 16, 18, 19, 22, 23, 24, 25, 27, 27/а, 27/3, 28, 29, 29/3, 30, 30/2, 31, 31/1, 31/2, 32, 33, 37, 41, 43;</w:t>
      </w:r>
    </w:p>
    <w:bookmarkEnd w:id="170"/>
    <w:bookmarkStart w:name="z179" w:id="171"/>
    <w:p>
      <w:pPr>
        <w:spacing w:after="0"/>
        <w:ind w:left="0"/>
        <w:jc w:val="both"/>
      </w:pPr>
      <w:r>
        <w:rPr>
          <w:rFonts w:ascii="Times New Roman"/>
          <w:b w:val="false"/>
          <w:i w:val="false"/>
          <w:color w:val="000000"/>
          <w:sz w:val="28"/>
        </w:rPr>
        <w:t>
      улица Гоголя – 39, 41, 41/4.</w:t>
      </w:r>
    </w:p>
    <w:bookmarkEnd w:id="171"/>
    <w:bookmarkStart w:name="z180" w:id="172"/>
    <w:p>
      <w:pPr>
        <w:spacing w:after="0"/>
        <w:ind w:left="0"/>
        <w:jc w:val="left"/>
      </w:pPr>
      <w:r>
        <w:rPr>
          <w:rFonts w:ascii="Times New Roman"/>
          <w:b/>
          <w:i w:val="false"/>
          <w:color w:val="000000"/>
        </w:rPr>
        <w:t xml:space="preserve"> Избирательный участок №17</w:t>
      </w:r>
    </w:p>
    <w:bookmarkEnd w:id="172"/>
    <w:bookmarkStart w:name="z181" w:id="173"/>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p>
    <w:bookmarkEnd w:id="173"/>
    <w:bookmarkStart w:name="z182" w:id="174"/>
    <w:p>
      <w:pPr>
        <w:spacing w:after="0"/>
        <w:ind w:left="0"/>
        <w:jc w:val="both"/>
      </w:pPr>
      <w:r>
        <w:rPr>
          <w:rFonts w:ascii="Times New Roman"/>
          <w:b w:val="false"/>
          <w:i w:val="false"/>
          <w:color w:val="000000"/>
          <w:sz w:val="28"/>
        </w:rPr>
        <w:t>
      Границы:</w:t>
      </w:r>
    </w:p>
    <w:bookmarkEnd w:id="174"/>
    <w:bookmarkStart w:name="z183" w:id="175"/>
    <w:p>
      <w:pPr>
        <w:spacing w:after="0"/>
        <w:ind w:left="0"/>
        <w:jc w:val="both"/>
      </w:pPr>
      <w:r>
        <w:rPr>
          <w:rFonts w:ascii="Times New Roman"/>
          <w:b w:val="false"/>
          <w:i w:val="false"/>
          <w:color w:val="000000"/>
          <w:sz w:val="28"/>
        </w:rPr>
        <w:t>
      проспект Бухар жырау – 26, 28, 28а, 30, 32, 34, 36, 38, 38а;</w:t>
      </w:r>
    </w:p>
    <w:bookmarkEnd w:id="175"/>
    <w:bookmarkStart w:name="z184" w:id="176"/>
    <w:p>
      <w:pPr>
        <w:spacing w:after="0"/>
        <w:ind w:left="0"/>
        <w:jc w:val="both"/>
      </w:pPr>
      <w:r>
        <w:rPr>
          <w:rFonts w:ascii="Times New Roman"/>
          <w:b w:val="false"/>
          <w:i w:val="false"/>
          <w:color w:val="000000"/>
          <w:sz w:val="28"/>
        </w:rPr>
        <w:t>
      проспект Нұрсұлтан Назарбаев – 3, 3а, 5, 7, 7а, 9;</w:t>
      </w:r>
    </w:p>
    <w:bookmarkEnd w:id="176"/>
    <w:bookmarkStart w:name="z185" w:id="177"/>
    <w:p>
      <w:pPr>
        <w:spacing w:after="0"/>
        <w:ind w:left="0"/>
        <w:jc w:val="both"/>
      </w:pPr>
      <w:r>
        <w:rPr>
          <w:rFonts w:ascii="Times New Roman"/>
          <w:b w:val="false"/>
          <w:i w:val="false"/>
          <w:color w:val="000000"/>
          <w:sz w:val="28"/>
        </w:rPr>
        <w:t>
      улица Ерубаева – 23, 27, 31, 33, 33а, 35;</w:t>
      </w:r>
    </w:p>
    <w:bookmarkEnd w:id="177"/>
    <w:bookmarkStart w:name="z186" w:id="178"/>
    <w:p>
      <w:pPr>
        <w:spacing w:after="0"/>
        <w:ind w:left="0"/>
        <w:jc w:val="both"/>
      </w:pPr>
      <w:r>
        <w:rPr>
          <w:rFonts w:ascii="Times New Roman"/>
          <w:b w:val="false"/>
          <w:i w:val="false"/>
          <w:color w:val="000000"/>
          <w:sz w:val="28"/>
        </w:rPr>
        <w:t>
      улица Лободы – 2а, 3, 3а, 4, 5, 6, 7, 7а, 9, 10, 12, 13, 13/2, 14.</w:t>
      </w:r>
    </w:p>
    <w:bookmarkEnd w:id="178"/>
    <w:bookmarkStart w:name="z187" w:id="179"/>
    <w:p>
      <w:pPr>
        <w:spacing w:after="0"/>
        <w:ind w:left="0"/>
        <w:jc w:val="left"/>
      </w:pPr>
      <w:r>
        <w:rPr>
          <w:rFonts w:ascii="Times New Roman"/>
          <w:b/>
          <w:i w:val="false"/>
          <w:color w:val="000000"/>
        </w:rPr>
        <w:t xml:space="preserve"> Избирательный участок №18</w:t>
      </w:r>
    </w:p>
    <w:bookmarkEnd w:id="179"/>
    <w:bookmarkStart w:name="z188" w:id="180"/>
    <w:p>
      <w:pPr>
        <w:spacing w:after="0"/>
        <w:ind w:left="0"/>
        <w:jc w:val="both"/>
      </w:pPr>
      <w:r>
        <w:rPr>
          <w:rFonts w:ascii="Times New Roman"/>
          <w:b w:val="false"/>
          <w:i w:val="false"/>
          <w:color w:val="000000"/>
          <w:sz w:val="28"/>
        </w:rPr>
        <w:t>
      Центр: Коммунальное государственное учреждение "Гимназия имени Шакарима" отдела образования города Караганды управления образования Карагандинской области, улица Алиханова, дом 24.</w:t>
      </w:r>
    </w:p>
    <w:bookmarkEnd w:id="180"/>
    <w:bookmarkStart w:name="z189" w:id="181"/>
    <w:p>
      <w:pPr>
        <w:spacing w:after="0"/>
        <w:ind w:left="0"/>
        <w:jc w:val="both"/>
      </w:pPr>
      <w:r>
        <w:rPr>
          <w:rFonts w:ascii="Times New Roman"/>
          <w:b w:val="false"/>
          <w:i w:val="false"/>
          <w:color w:val="000000"/>
          <w:sz w:val="28"/>
        </w:rPr>
        <w:t>
      Границы:</w:t>
      </w:r>
    </w:p>
    <w:bookmarkEnd w:id="181"/>
    <w:bookmarkStart w:name="z190" w:id="182"/>
    <w:p>
      <w:pPr>
        <w:spacing w:after="0"/>
        <w:ind w:left="0"/>
        <w:jc w:val="both"/>
      </w:pPr>
      <w:r>
        <w:rPr>
          <w:rFonts w:ascii="Times New Roman"/>
          <w:b w:val="false"/>
          <w:i w:val="false"/>
          <w:color w:val="000000"/>
          <w:sz w:val="28"/>
        </w:rPr>
        <w:t>
      улица Ерубаева – 48/1, 50/2, 50/3, 52/2;</w:t>
      </w:r>
    </w:p>
    <w:bookmarkEnd w:id="182"/>
    <w:bookmarkStart w:name="z191" w:id="183"/>
    <w:p>
      <w:pPr>
        <w:spacing w:after="0"/>
        <w:ind w:left="0"/>
        <w:jc w:val="both"/>
      </w:pPr>
      <w:r>
        <w:rPr>
          <w:rFonts w:ascii="Times New Roman"/>
          <w:b w:val="false"/>
          <w:i w:val="false"/>
          <w:color w:val="000000"/>
          <w:sz w:val="28"/>
        </w:rPr>
        <w:t>
      проспект Абдирова – 15, 24, 24/1, 24/2, 24/4, 26, 26/1, 26/2, 28/1, 28/2, 30, 30/1, 30/2, 31/1,36.</w:t>
      </w:r>
    </w:p>
    <w:bookmarkEnd w:id="183"/>
    <w:bookmarkStart w:name="z192" w:id="184"/>
    <w:p>
      <w:pPr>
        <w:spacing w:after="0"/>
        <w:ind w:left="0"/>
        <w:jc w:val="left"/>
      </w:pPr>
      <w:r>
        <w:rPr>
          <w:rFonts w:ascii="Times New Roman"/>
          <w:b/>
          <w:i w:val="false"/>
          <w:color w:val="000000"/>
        </w:rPr>
        <w:t xml:space="preserve"> Избирательный участок №19 </w:t>
      </w:r>
    </w:p>
    <w:bookmarkEnd w:id="184"/>
    <w:bookmarkStart w:name="z193" w:id="185"/>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 дом 11а.</w:t>
      </w:r>
    </w:p>
    <w:bookmarkEnd w:id="185"/>
    <w:bookmarkStart w:name="z194" w:id="186"/>
    <w:p>
      <w:pPr>
        <w:spacing w:after="0"/>
        <w:ind w:left="0"/>
        <w:jc w:val="both"/>
      </w:pPr>
      <w:r>
        <w:rPr>
          <w:rFonts w:ascii="Times New Roman"/>
          <w:b w:val="false"/>
          <w:i w:val="false"/>
          <w:color w:val="000000"/>
          <w:sz w:val="28"/>
        </w:rPr>
        <w:t>
      Границы:</w:t>
      </w:r>
    </w:p>
    <w:bookmarkEnd w:id="186"/>
    <w:bookmarkStart w:name="z195" w:id="187"/>
    <w:p>
      <w:pPr>
        <w:spacing w:after="0"/>
        <w:ind w:left="0"/>
        <w:jc w:val="both"/>
      </w:pPr>
      <w:r>
        <w:rPr>
          <w:rFonts w:ascii="Times New Roman"/>
          <w:b w:val="false"/>
          <w:i w:val="false"/>
          <w:color w:val="000000"/>
          <w:sz w:val="28"/>
        </w:rPr>
        <w:t>
      проспект Бухар жырау – 42, 44, 46, 48, 48а, 49а, 50;</w:t>
      </w:r>
    </w:p>
    <w:bookmarkEnd w:id="187"/>
    <w:bookmarkStart w:name="z196" w:id="188"/>
    <w:p>
      <w:pPr>
        <w:spacing w:after="0"/>
        <w:ind w:left="0"/>
        <w:jc w:val="both"/>
      </w:pPr>
      <w:r>
        <w:rPr>
          <w:rFonts w:ascii="Times New Roman"/>
          <w:b w:val="false"/>
          <w:i w:val="false"/>
          <w:color w:val="000000"/>
          <w:sz w:val="28"/>
        </w:rPr>
        <w:t>
      проспект Абдирова – 20, 22, 22/1, 22/2, 22/3, 22/4;</w:t>
      </w:r>
    </w:p>
    <w:bookmarkEnd w:id="188"/>
    <w:bookmarkStart w:name="z197" w:id="189"/>
    <w:p>
      <w:pPr>
        <w:spacing w:after="0"/>
        <w:ind w:left="0"/>
        <w:jc w:val="both"/>
      </w:pPr>
      <w:r>
        <w:rPr>
          <w:rFonts w:ascii="Times New Roman"/>
          <w:b w:val="false"/>
          <w:i w:val="false"/>
          <w:color w:val="000000"/>
          <w:sz w:val="28"/>
        </w:rPr>
        <w:t>
      улица Алиханова – 8, 8а, 10, 10а;</w:t>
      </w:r>
    </w:p>
    <w:bookmarkEnd w:id="189"/>
    <w:bookmarkStart w:name="z198" w:id="190"/>
    <w:p>
      <w:pPr>
        <w:spacing w:after="0"/>
        <w:ind w:left="0"/>
        <w:jc w:val="both"/>
      </w:pPr>
      <w:r>
        <w:rPr>
          <w:rFonts w:ascii="Times New Roman"/>
          <w:b w:val="false"/>
          <w:i w:val="false"/>
          <w:color w:val="000000"/>
          <w:sz w:val="28"/>
        </w:rPr>
        <w:t>
      улица Ерубаева – 50, 52, 54.</w:t>
      </w:r>
    </w:p>
    <w:bookmarkEnd w:id="190"/>
    <w:bookmarkStart w:name="z199" w:id="191"/>
    <w:p>
      <w:pPr>
        <w:spacing w:after="0"/>
        <w:ind w:left="0"/>
        <w:jc w:val="left"/>
      </w:pPr>
      <w:r>
        <w:rPr>
          <w:rFonts w:ascii="Times New Roman"/>
          <w:b/>
          <w:i w:val="false"/>
          <w:color w:val="000000"/>
        </w:rPr>
        <w:t xml:space="preserve"> Избирательный участок №20</w:t>
      </w:r>
    </w:p>
    <w:bookmarkEnd w:id="191"/>
    <w:bookmarkStart w:name="z200" w:id="192"/>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улица Ерубаева, дом 44.</w:t>
      </w:r>
    </w:p>
    <w:bookmarkEnd w:id="192"/>
    <w:bookmarkStart w:name="z201" w:id="193"/>
    <w:p>
      <w:pPr>
        <w:spacing w:after="0"/>
        <w:ind w:left="0"/>
        <w:jc w:val="both"/>
      </w:pPr>
      <w:r>
        <w:rPr>
          <w:rFonts w:ascii="Times New Roman"/>
          <w:b w:val="false"/>
          <w:i w:val="false"/>
          <w:color w:val="000000"/>
          <w:sz w:val="28"/>
        </w:rPr>
        <w:t>
      Границы:</w:t>
      </w:r>
    </w:p>
    <w:bookmarkEnd w:id="193"/>
    <w:bookmarkStart w:name="z202" w:id="194"/>
    <w:p>
      <w:pPr>
        <w:spacing w:after="0"/>
        <w:ind w:left="0"/>
        <w:jc w:val="both"/>
      </w:pPr>
      <w:r>
        <w:rPr>
          <w:rFonts w:ascii="Times New Roman"/>
          <w:b w:val="false"/>
          <w:i w:val="false"/>
          <w:color w:val="000000"/>
          <w:sz w:val="28"/>
        </w:rPr>
        <w:t>
      улица Алиханова – 12а, 18, 20, 20/1, 22, 22/1, 22/2, 22/3, 24/1, 24/2, 24/3, 24/4, 24/5, 24/6, 26/1, 26/2, 28, 28/1, 28/2, 28/3, 28а, 30, 30/1;</w:t>
      </w:r>
    </w:p>
    <w:bookmarkEnd w:id="194"/>
    <w:bookmarkStart w:name="z203" w:id="195"/>
    <w:p>
      <w:pPr>
        <w:spacing w:after="0"/>
        <w:ind w:left="0"/>
        <w:jc w:val="both"/>
      </w:pPr>
      <w:r>
        <w:rPr>
          <w:rFonts w:ascii="Times New Roman"/>
          <w:b w:val="false"/>
          <w:i w:val="false"/>
          <w:color w:val="000000"/>
          <w:sz w:val="28"/>
        </w:rPr>
        <w:t>
      улица Ерубаева – 44/2, 44д, 46, 48, 48/2;</w:t>
      </w:r>
    </w:p>
    <w:bookmarkEnd w:id="195"/>
    <w:bookmarkStart w:name="z204" w:id="196"/>
    <w:p>
      <w:pPr>
        <w:spacing w:after="0"/>
        <w:ind w:left="0"/>
        <w:jc w:val="both"/>
      </w:pPr>
      <w:r>
        <w:rPr>
          <w:rFonts w:ascii="Times New Roman"/>
          <w:b w:val="false"/>
          <w:i w:val="false"/>
          <w:color w:val="000000"/>
          <w:sz w:val="28"/>
        </w:rPr>
        <w:t>
      улица Лободы – 25/3, 27/2, 29/2.</w:t>
      </w:r>
    </w:p>
    <w:bookmarkEnd w:id="196"/>
    <w:bookmarkStart w:name="z205" w:id="197"/>
    <w:p>
      <w:pPr>
        <w:spacing w:after="0"/>
        <w:ind w:left="0"/>
        <w:jc w:val="left"/>
      </w:pPr>
      <w:r>
        <w:rPr>
          <w:rFonts w:ascii="Times New Roman"/>
          <w:b/>
          <w:i w:val="false"/>
          <w:color w:val="000000"/>
        </w:rPr>
        <w:t xml:space="preserve"> Избирательный участок №21</w:t>
      </w:r>
    </w:p>
    <w:bookmarkEnd w:id="197"/>
    <w:bookmarkStart w:name="z206" w:id="198"/>
    <w:p>
      <w:pPr>
        <w:spacing w:after="0"/>
        <w:ind w:left="0"/>
        <w:jc w:val="both"/>
      </w:pPr>
      <w:r>
        <w:rPr>
          <w:rFonts w:ascii="Times New Roman"/>
          <w:b w:val="false"/>
          <w:i w:val="false"/>
          <w:color w:val="000000"/>
          <w:sz w:val="28"/>
        </w:rPr>
        <w:t>
      Центр: Коммунальное государственное учреждение "Гимназия имени Сакена Сейфуллина" отдела образования города Караганды управления образования Карагандинской области, улица Ерубаева, дом 43а.</w:t>
      </w:r>
    </w:p>
    <w:bookmarkEnd w:id="198"/>
    <w:bookmarkStart w:name="z207" w:id="199"/>
    <w:p>
      <w:pPr>
        <w:spacing w:after="0"/>
        <w:ind w:left="0"/>
        <w:jc w:val="both"/>
      </w:pPr>
      <w:r>
        <w:rPr>
          <w:rFonts w:ascii="Times New Roman"/>
          <w:b w:val="false"/>
          <w:i w:val="false"/>
          <w:color w:val="000000"/>
          <w:sz w:val="28"/>
        </w:rPr>
        <w:t>
      Границы:</w:t>
      </w:r>
    </w:p>
    <w:bookmarkEnd w:id="199"/>
    <w:bookmarkStart w:name="z208" w:id="200"/>
    <w:p>
      <w:pPr>
        <w:spacing w:after="0"/>
        <w:ind w:left="0"/>
        <w:jc w:val="both"/>
      </w:pPr>
      <w:r>
        <w:rPr>
          <w:rFonts w:ascii="Times New Roman"/>
          <w:b w:val="false"/>
          <w:i w:val="false"/>
          <w:color w:val="000000"/>
          <w:sz w:val="28"/>
        </w:rPr>
        <w:t>
      проспект Бухар жырау – 52, 52а, 54, 54а, 56, 56/2, 58, 58а, 60, 60/2;</w:t>
      </w:r>
    </w:p>
    <w:bookmarkEnd w:id="200"/>
    <w:bookmarkStart w:name="z209" w:id="201"/>
    <w:p>
      <w:pPr>
        <w:spacing w:after="0"/>
        <w:ind w:left="0"/>
        <w:jc w:val="both"/>
      </w:pPr>
      <w:r>
        <w:rPr>
          <w:rFonts w:ascii="Times New Roman"/>
          <w:b w:val="false"/>
          <w:i w:val="false"/>
          <w:color w:val="000000"/>
          <w:sz w:val="28"/>
        </w:rPr>
        <w:t>
      проспект Абдирова – 4, 6, 8, 8/2, 10, 12, 12/2, 14, 16, 16/2;</w:t>
      </w:r>
    </w:p>
    <w:bookmarkEnd w:id="201"/>
    <w:bookmarkStart w:name="z210" w:id="202"/>
    <w:p>
      <w:pPr>
        <w:spacing w:after="0"/>
        <w:ind w:left="0"/>
        <w:jc w:val="both"/>
      </w:pPr>
      <w:r>
        <w:rPr>
          <w:rFonts w:ascii="Times New Roman"/>
          <w:b w:val="false"/>
          <w:i w:val="false"/>
          <w:color w:val="000000"/>
          <w:sz w:val="28"/>
        </w:rPr>
        <w:t>
      улица Ерубаева – 45, 47, 47а, 49, 50/5, 50/6.</w:t>
      </w:r>
    </w:p>
    <w:bookmarkEnd w:id="202"/>
    <w:bookmarkStart w:name="z211" w:id="203"/>
    <w:p>
      <w:pPr>
        <w:spacing w:after="0"/>
        <w:ind w:left="0"/>
        <w:jc w:val="left"/>
      </w:pPr>
      <w:r>
        <w:rPr>
          <w:rFonts w:ascii="Times New Roman"/>
          <w:b/>
          <w:i w:val="false"/>
          <w:color w:val="000000"/>
        </w:rPr>
        <w:t xml:space="preserve"> Избирательный участок №22</w:t>
      </w:r>
    </w:p>
    <w:bookmarkEnd w:id="203"/>
    <w:bookmarkStart w:name="z212" w:id="20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Нуркена Абдирова" отдела образования города Караганды управления образования Карагандинской области, улица Ермекова, дом 9.</w:t>
      </w:r>
    </w:p>
    <w:bookmarkEnd w:id="204"/>
    <w:bookmarkStart w:name="z213" w:id="205"/>
    <w:p>
      <w:pPr>
        <w:spacing w:after="0"/>
        <w:ind w:left="0"/>
        <w:jc w:val="both"/>
      </w:pPr>
      <w:r>
        <w:rPr>
          <w:rFonts w:ascii="Times New Roman"/>
          <w:b w:val="false"/>
          <w:i w:val="false"/>
          <w:color w:val="000000"/>
          <w:sz w:val="28"/>
        </w:rPr>
        <w:t>
      Границы:</w:t>
      </w:r>
    </w:p>
    <w:bookmarkEnd w:id="205"/>
    <w:bookmarkStart w:name="z214" w:id="206"/>
    <w:p>
      <w:pPr>
        <w:spacing w:after="0"/>
        <w:ind w:left="0"/>
        <w:jc w:val="both"/>
      </w:pPr>
      <w:r>
        <w:rPr>
          <w:rFonts w:ascii="Times New Roman"/>
          <w:b w:val="false"/>
          <w:i w:val="false"/>
          <w:color w:val="000000"/>
          <w:sz w:val="28"/>
        </w:rPr>
        <w:t>
      проспект Абдирова – 17, 19, 23, 25;</w:t>
      </w:r>
    </w:p>
    <w:bookmarkEnd w:id="206"/>
    <w:bookmarkStart w:name="z215" w:id="207"/>
    <w:p>
      <w:pPr>
        <w:spacing w:after="0"/>
        <w:ind w:left="0"/>
        <w:jc w:val="both"/>
      </w:pPr>
      <w:r>
        <w:rPr>
          <w:rFonts w:ascii="Times New Roman"/>
          <w:b w:val="false"/>
          <w:i w:val="false"/>
          <w:color w:val="000000"/>
          <w:sz w:val="28"/>
        </w:rPr>
        <w:t>
      улица Бакинская – 190, 190а, 192, 194, 196, 198, 200, 202, 204, 206, 208, 210, 212, 214, 216, 218, 220, 222, 224, 226, 228, 230, 232, 234;</w:t>
      </w:r>
    </w:p>
    <w:bookmarkEnd w:id="207"/>
    <w:bookmarkStart w:name="z216" w:id="208"/>
    <w:p>
      <w:pPr>
        <w:spacing w:after="0"/>
        <w:ind w:left="0"/>
        <w:jc w:val="both"/>
      </w:pPr>
      <w:r>
        <w:rPr>
          <w:rFonts w:ascii="Times New Roman"/>
          <w:b w:val="false"/>
          <w:i w:val="false"/>
          <w:color w:val="000000"/>
          <w:sz w:val="28"/>
        </w:rPr>
        <w:t>
      улица Ермекова – 1, 2, 2/3, 2/4, 3, 3/1, 3/3, 3/4, 4, 5, 5/1, 6, 7, 8, 8/2, 9, 9а, 9б, 9/1, 9/2, 9/3, 9/4, 9/6;</w:t>
      </w:r>
    </w:p>
    <w:bookmarkEnd w:id="208"/>
    <w:bookmarkStart w:name="z217" w:id="209"/>
    <w:p>
      <w:pPr>
        <w:spacing w:after="0"/>
        <w:ind w:left="0"/>
        <w:jc w:val="both"/>
      </w:pPr>
      <w:r>
        <w:rPr>
          <w:rFonts w:ascii="Times New Roman"/>
          <w:b w:val="false"/>
          <w:i w:val="false"/>
          <w:color w:val="000000"/>
          <w:sz w:val="28"/>
        </w:rPr>
        <w:t>
      улица Комиссарова – 1, 2, 2/3, 2/4, 3, 4, 4а, 4б, 5, 7, 9, 11, 13, 15;</w:t>
      </w:r>
    </w:p>
    <w:bookmarkEnd w:id="209"/>
    <w:bookmarkStart w:name="z218" w:id="210"/>
    <w:p>
      <w:pPr>
        <w:spacing w:after="0"/>
        <w:ind w:left="0"/>
        <w:jc w:val="both"/>
      </w:pPr>
      <w:r>
        <w:rPr>
          <w:rFonts w:ascii="Times New Roman"/>
          <w:b w:val="false"/>
          <w:i w:val="false"/>
          <w:color w:val="000000"/>
          <w:sz w:val="28"/>
        </w:rPr>
        <w:t>
      улица Новоселов – 133, 147, 149, 151, 153, 155, 157, 159, 161, 163, 165, 167, 169, 171, 173, 175, 177, 179, 181, 183, 185, 187, 189, 191;</w:t>
      </w:r>
    </w:p>
    <w:bookmarkEnd w:id="210"/>
    <w:bookmarkStart w:name="z219" w:id="211"/>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211"/>
    <w:bookmarkStart w:name="z220" w:id="212"/>
    <w:p>
      <w:pPr>
        <w:spacing w:after="0"/>
        <w:ind w:left="0"/>
        <w:jc w:val="left"/>
      </w:pPr>
      <w:r>
        <w:rPr>
          <w:rFonts w:ascii="Times New Roman"/>
          <w:b/>
          <w:i w:val="false"/>
          <w:color w:val="000000"/>
        </w:rPr>
        <w:t xml:space="preserve"> Избирательный участок №23</w:t>
      </w:r>
    </w:p>
    <w:bookmarkEnd w:id="212"/>
    <w:bookmarkStart w:name="z221" w:id="213"/>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p>
    <w:bookmarkEnd w:id="213"/>
    <w:bookmarkStart w:name="z222" w:id="214"/>
    <w:p>
      <w:pPr>
        <w:spacing w:after="0"/>
        <w:ind w:left="0"/>
        <w:jc w:val="both"/>
      </w:pPr>
      <w:r>
        <w:rPr>
          <w:rFonts w:ascii="Times New Roman"/>
          <w:b w:val="false"/>
          <w:i w:val="false"/>
          <w:color w:val="000000"/>
          <w:sz w:val="28"/>
        </w:rPr>
        <w:t>
      Границы:</w:t>
      </w:r>
    </w:p>
    <w:bookmarkEnd w:id="214"/>
    <w:bookmarkStart w:name="z223" w:id="215"/>
    <w:p>
      <w:pPr>
        <w:spacing w:after="0"/>
        <w:ind w:left="0"/>
        <w:jc w:val="both"/>
      </w:pPr>
      <w:r>
        <w:rPr>
          <w:rFonts w:ascii="Times New Roman"/>
          <w:b w:val="false"/>
          <w:i w:val="false"/>
          <w:color w:val="000000"/>
          <w:sz w:val="28"/>
        </w:rPr>
        <w:t>
      улица 731 км;</w:t>
      </w:r>
    </w:p>
    <w:bookmarkEnd w:id="215"/>
    <w:bookmarkStart w:name="z224" w:id="216"/>
    <w:p>
      <w:pPr>
        <w:spacing w:after="0"/>
        <w:ind w:left="0"/>
        <w:jc w:val="both"/>
      </w:pPr>
      <w:r>
        <w:rPr>
          <w:rFonts w:ascii="Times New Roman"/>
          <w:b w:val="false"/>
          <w:i w:val="false"/>
          <w:color w:val="000000"/>
          <w:sz w:val="28"/>
        </w:rPr>
        <w:t>
      улица Ермекова – 10, 10а, 10/2, 12, 14, 14/2, 16, 16а, 18, 20, 22, 24, 26, 26/2, 28, 30, 30/2, 32, 32/3, 33, 34, 34/1, 34/2, 36, 36/2, 38, 38/2, 40, 42, 44;</w:t>
      </w:r>
    </w:p>
    <w:bookmarkEnd w:id="216"/>
    <w:bookmarkStart w:name="z225" w:id="217"/>
    <w:p>
      <w:pPr>
        <w:spacing w:after="0"/>
        <w:ind w:left="0"/>
        <w:jc w:val="both"/>
      </w:pPr>
      <w:r>
        <w:rPr>
          <w:rFonts w:ascii="Times New Roman"/>
          <w:b w:val="false"/>
          <w:i w:val="false"/>
          <w:color w:val="000000"/>
          <w:sz w:val="28"/>
        </w:rPr>
        <w:t>
      улица Ерубаева – 51/2, 66, 67б, 69, 72, 74, 76;</w:t>
      </w:r>
    </w:p>
    <w:bookmarkEnd w:id="217"/>
    <w:bookmarkStart w:name="z226" w:id="218"/>
    <w:p>
      <w:pPr>
        <w:spacing w:after="0"/>
        <w:ind w:left="0"/>
        <w:jc w:val="both"/>
      </w:pPr>
      <w:r>
        <w:rPr>
          <w:rFonts w:ascii="Times New Roman"/>
          <w:b w:val="false"/>
          <w:i w:val="false"/>
          <w:color w:val="000000"/>
          <w:sz w:val="28"/>
        </w:rPr>
        <w:t>
      улица Пичугина – 233/2, 235/1, 235/2, 237, 238, 239, 239/1, 239/2, 240, 241, 242, 243, 244, 245, 245/1, 245/2, 246, 247, 248, 249, 250, 251, 251/1, 251/2, 252, 253, 253/1, 253/2, 254, 255, 255/2, 255а, 256, 257, 258, 259.</w:t>
      </w:r>
    </w:p>
    <w:bookmarkEnd w:id="218"/>
    <w:bookmarkStart w:name="z227" w:id="219"/>
    <w:p>
      <w:pPr>
        <w:spacing w:after="0"/>
        <w:ind w:left="0"/>
        <w:jc w:val="left"/>
      </w:pPr>
      <w:r>
        <w:rPr>
          <w:rFonts w:ascii="Times New Roman"/>
          <w:b/>
          <w:i w:val="false"/>
          <w:color w:val="000000"/>
        </w:rPr>
        <w:t xml:space="preserve"> Избирательный участок №24</w:t>
      </w:r>
    </w:p>
    <w:bookmarkEnd w:id="219"/>
    <w:bookmarkStart w:name="z228" w:id="220"/>
    <w:p>
      <w:pPr>
        <w:spacing w:after="0"/>
        <w:ind w:left="0"/>
        <w:jc w:val="both"/>
      </w:pPr>
      <w:r>
        <w:rPr>
          <w:rFonts w:ascii="Times New Roman"/>
          <w:b w:val="false"/>
          <w:i w:val="false"/>
          <w:color w:val="000000"/>
          <w:sz w:val="28"/>
        </w:rPr>
        <w:t>
      Центр: Коммунальное государственное учреждение "Гимназия №45" отдела образования города Караганды управления образования Карагандинской области, проспект Бухар жырау, дом 72а.</w:t>
      </w:r>
    </w:p>
    <w:bookmarkEnd w:id="220"/>
    <w:bookmarkStart w:name="z229" w:id="221"/>
    <w:p>
      <w:pPr>
        <w:spacing w:after="0"/>
        <w:ind w:left="0"/>
        <w:jc w:val="both"/>
      </w:pPr>
      <w:r>
        <w:rPr>
          <w:rFonts w:ascii="Times New Roman"/>
          <w:b w:val="false"/>
          <w:i w:val="false"/>
          <w:color w:val="000000"/>
          <w:sz w:val="28"/>
        </w:rPr>
        <w:t>
      Границы:</w:t>
      </w:r>
    </w:p>
    <w:bookmarkEnd w:id="221"/>
    <w:bookmarkStart w:name="z230" w:id="222"/>
    <w:p>
      <w:pPr>
        <w:spacing w:after="0"/>
        <w:ind w:left="0"/>
        <w:jc w:val="both"/>
      </w:pPr>
      <w:r>
        <w:rPr>
          <w:rFonts w:ascii="Times New Roman"/>
          <w:b w:val="false"/>
          <w:i w:val="false"/>
          <w:color w:val="000000"/>
          <w:sz w:val="28"/>
        </w:rPr>
        <w:t>
      улица Ермекова – 46/2, 48, 50, 52;</w:t>
      </w:r>
    </w:p>
    <w:bookmarkEnd w:id="222"/>
    <w:bookmarkStart w:name="z231" w:id="223"/>
    <w:p>
      <w:pPr>
        <w:spacing w:after="0"/>
        <w:ind w:left="0"/>
        <w:jc w:val="both"/>
      </w:pPr>
      <w:r>
        <w:rPr>
          <w:rFonts w:ascii="Times New Roman"/>
          <w:b w:val="false"/>
          <w:i w:val="false"/>
          <w:color w:val="000000"/>
          <w:sz w:val="28"/>
        </w:rPr>
        <w:t>
      проспект Бухар жырау – 68, 70, 72, 74, 74/6, 76;</w:t>
      </w:r>
    </w:p>
    <w:bookmarkEnd w:id="223"/>
    <w:bookmarkStart w:name="z232" w:id="224"/>
    <w:p>
      <w:pPr>
        <w:spacing w:after="0"/>
        <w:ind w:left="0"/>
        <w:jc w:val="both"/>
      </w:pPr>
      <w:r>
        <w:rPr>
          <w:rFonts w:ascii="Times New Roman"/>
          <w:b w:val="false"/>
          <w:i w:val="false"/>
          <w:color w:val="000000"/>
          <w:sz w:val="28"/>
        </w:rPr>
        <w:t>
      улица Пассажирская – 8, 8а, 9, 10, 11, 12, 12а, 13, 14, 14/2, 16.</w:t>
      </w:r>
    </w:p>
    <w:bookmarkEnd w:id="224"/>
    <w:bookmarkStart w:name="z233" w:id="225"/>
    <w:p>
      <w:pPr>
        <w:spacing w:after="0"/>
        <w:ind w:left="0"/>
        <w:jc w:val="left"/>
      </w:pPr>
      <w:r>
        <w:rPr>
          <w:rFonts w:ascii="Times New Roman"/>
          <w:b/>
          <w:i w:val="false"/>
          <w:color w:val="000000"/>
        </w:rPr>
        <w:t xml:space="preserve"> Избирательный участок №25</w:t>
      </w:r>
    </w:p>
    <w:bookmarkEnd w:id="225"/>
    <w:bookmarkStart w:name="z234" w:id="226"/>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p>
    <w:bookmarkEnd w:id="226"/>
    <w:bookmarkStart w:name="z235" w:id="227"/>
    <w:p>
      <w:pPr>
        <w:spacing w:after="0"/>
        <w:ind w:left="0"/>
        <w:jc w:val="both"/>
      </w:pPr>
      <w:r>
        <w:rPr>
          <w:rFonts w:ascii="Times New Roman"/>
          <w:b w:val="false"/>
          <w:i w:val="false"/>
          <w:color w:val="000000"/>
          <w:sz w:val="28"/>
        </w:rPr>
        <w:t>
      Границы:</w:t>
      </w:r>
    </w:p>
    <w:bookmarkEnd w:id="227"/>
    <w:bookmarkStart w:name="z236" w:id="228"/>
    <w:p>
      <w:pPr>
        <w:spacing w:after="0"/>
        <w:ind w:left="0"/>
        <w:jc w:val="both"/>
      </w:pPr>
      <w:r>
        <w:rPr>
          <w:rFonts w:ascii="Times New Roman"/>
          <w:b w:val="false"/>
          <w:i w:val="false"/>
          <w:color w:val="000000"/>
          <w:sz w:val="28"/>
        </w:rPr>
        <w:t>
      улица Ермекова – 15/3, 17, 19, 21, 21/1, 23, 23/2, 25/2;</w:t>
      </w:r>
    </w:p>
    <w:bookmarkEnd w:id="228"/>
    <w:bookmarkStart w:name="z237" w:id="229"/>
    <w:p>
      <w:pPr>
        <w:spacing w:after="0"/>
        <w:ind w:left="0"/>
        <w:jc w:val="both"/>
      </w:pPr>
      <w:r>
        <w:rPr>
          <w:rFonts w:ascii="Times New Roman"/>
          <w:b w:val="false"/>
          <w:i w:val="false"/>
          <w:color w:val="000000"/>
          <w:sz w:val="28"/>
        </w:rPr>
        <w:t>
      проспект Абдирова – 7, 9;</w:t>
      </w:r>
    </w:p>
    <w:bookmarkEnd w:id="229"/>
    <w:bookmarkStart w:name="z238" w:id="230"/>
    <w:p>
      <w:pPr>
        <w:spacing w:after="0"/>
        <w:ind w:left="0"/>
        <w:jc w:val="both"/>
      </w:pPr>
      <w:r>
        <w:rPr>
          <w:rFonts w:ascii="Times New Roman"/>
          <w:b w:val="false"/>
          <w:i w:val="false"/>
          <w:color w:val="000000"/>
          <w:sz w:val="28"/>
        </w:rPr>
        <w:t>
      улица Ерубаева – 51, 51/1, 57, 58, 59, 61, 63, 64, 65, 67;</w:t>
      </w:r>
    </w:p>
    <w:bookmarkEnd w:id="230"/>
    <w:bookmarkStart w:name="z239" w:id="231"/>
    <w:p>
      <w:pPr>
        <w:spacing w:after="0"/>
        <w:ind w:left="0"/>
        <w:jc w:val="both"/>
      </w:pPr>
      <w:r>
        <w:rPr>
          <w:rFonts w:ascii="Times New Roman"/>
          <w:b w:val="false"/>
          <w:i w:val="false"/>
          <w:color w:val="000000"/>
          <w:sz w:val="28"/>
        </w:rPr>
        <w:t>
      улица Комиссарова – 2/1, 2/5, 10/3, 14, 16, 18, 20, 20/2, 20/4, 20/5, 22, 23, 26, 28, 28а, 29, 31, 33, 82.</w:t>
      </w:r>
    </w:p>
    <w:bookmarkEnd w:id="231"/>
    <w:bookmarkStart w:name="z240" w:id="232"/>
    <w:p>
      <w:pPr>
        <w:spacing w:after="0"/>
        <w:ind w:left="0"/>
        <w:jc w:val="both"/>
      </w:pPr>
      <w:r>
        <w:rPr>
          <w:rFonts w:ascii="Times New Roman"/>
          <w:b w:val="false"/>
          <w:i w:val="false"/>
          <w:color w:val="000000"/>
          <w:sz w:val="28"/>
        </w:rPr>
        <w:t>
      улица Можайского – 1, 2, 3, 4, 5, 6, 7, 8, 9, 10, 11, 12, 13, 13а, 14, 15.</w:t>
      </w:r>
    </w:p>
    <w:bookmarkEnd w:id="232"/>
    <w:bookmarkStart w:name="z241" w:id="233"/>
    <w:p>
      <w:pPr>
        <w:spacing w:after="0"/>
        <w:ind w:left="0"/>
        <w:jc w:val="both"/>
      </w:pPr>
      <w:r>
        <w:rPr>
          <w:rFonts w:ascii="Times New Roman"/>
          <w:b w:val="false"/>
          <w:i w:val="false"/>
          <w:color w:val="000000"/>
          <w:sz w:val="28"/>
        </w:rPr>
        <w:t>
      улица Тимирязева – 2, 3, 3/2, 4, 5, 6, 7, 8, 9, 11.</w:t>
      </w:r>
    </w:p>
    <w:bookmarkEnd w:id="233"/>
    <w:bookmarkStart w:name="z242" w:id="234"/>
    <w:p>
      <w:pPr>
        <w:spacing w:after="0"/>
        <w:ind w:left="0"/>
        <w:jc w:val="left"/>
      </w:pPr>
      <w:r>
        <w:rPr>
          <w:rFonts w:ascii="Times New Roman"/>
          <w:b/>
          <w:i w:val="false"/>
          <w:color w:val="000000"/>
        </w:rPr>
        <w:t xml:space="preserve"> Избирательный участок № 26</w:t>
      </w:r>
    </w:p>
    <w:bookmarkEnd w:id="234"/>
    <w:bookmarkStart w:name="z243" w:id="235"/>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35"/>
    <w:bookmarkStart w:name="z244" w:id="236"/>
    <w:p>
      <w:pPr>
        <w:spacing w:after="0"/>
        <w:ind w:left="0"/>
        <w:jc w:val="left"/>
      </w:pPr>
      <w:r>
        <w:rPr>
          <w:rFonts w:ascii="Times New Roman"/>
          <w:b/>
          <w:i w:val="false"/>
          <w:color w:val="000000"/>
        </w:rPr>
        <w:t xml:space="preserve"> Избирательный участок №27</w:t>
      </w:r>
    </w:p>
    <w:bookmarkEnd w:id="236"/>
    <w:bookmarkStart w:name="z245" w:id="23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№91" отдела образования города Караганды управления образования Карагандинской области, улица Гудермесская, дом 129.</w:t>
      </w:r>
    </w:p>
    <w:bookmarkEnd w:id="237"/>
    <w:bookmarkStart w:name="z246" w:id="238"/>
    <w:p>
      <w:pPr>
        <w:spacing w:after="0"/>
        <w:ind w:left="0"/>
        <w:jc w:val="both"/>
      </w:pPr>
      <w:r>
        <w:rPr>
          <w:rFonts w:ascii="Times New Roman"/>
          <w:b w:val="false"/>
          <w:i w:val="false"/>
          <w:color w:val="000000"/>
          <w:sz w:val="28"/>
        </w:rPr>
        <w:t>
      Границы:</w:t>
      </w:r>
    </w:p>
    <w:bookmarkEnd w:id="238"/>
    <w:bookmarkStart w:name="z247" w:id="239"/>
    <w:p>
      <w:pPr>
        <w:spacing w:after="0"/>
        <w:ind w:left="0"/>
        <w:jc w:val="both"/>
      </w:pPr>
      <w:r>
        <w:rPr>
          <w:rFonts w:ascii="Times New Roman"/>
          <w:b w:val="false"/>
          <w:i w:val="false"/>
          <w:color w:val="000000"/>
          <w:sz w:val="28"/>
        </w:rPr>
        <w:t>
      улица Космонавтов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39"/>
    <w:bookmarkStart w:name="z248" w:id="240"/>
    <w:p>
      <w:pPr>
        <w:spacing w:after="0"/>
        <w:ind w:left="0"/>
        <w:jc w:val="both"/>
      </w:pPr>
      <w:r>
        <w:rPr>
          <w:rFonts w:ascii="Times New Roman"/>
          <w:b w:val="false"/>
          <w:i w:val="false"/>
          <w:color w:val="000000"/>
          <w:sz w:val="28"/>
        </w:rPr>
        <w:t>
      улица Гудермесская – 102, 102/1, 104, 106, 108, 110, 112, 114, 116, 118, 120, 122, 124, 126, 128, 131, 132, 133, 134, 135, 136, 137, 138, 139, 140, 141, 142, 143, 144, 144а, 145, 146, 147, 148, 149, 150, 151, 152, 153, 154, 155, 156, 157, 158, 159, 160, 161, 162, 163, 164, 165, 166, 167, 168;</w:t>
      </w:r>
    </w:p>
    <w:bookmarkEnd w:id="240"/>
    <w:bookmarkStart w:name="z249" w:id="241"/>
    <w:p>
      <w:pPr>
        <w:spacing w:after="0"/>
        <w:ind w:left="0"/>
        <w:jc w:val="both"/>
      </w:pPr>
      <w:r>
        <w:rPr>
          <w:rFonts w:ascii="Times New Roman"/>
          <w:b w:val="false"/>
          <w:i w:val="false"/>
          <w:color w:val="000000"/>
          <w:sz w:val="28"/>
        </w:rPr>
        <w:t>
      улица Авиаторов – 1, 2, 2а, 3, 3а, 5, 5а, 6, 8, 9, 9а, 11, 11а, 13;</w:t>
      </w:r>
    </w:p>
    <w:bookmarkEnd w:id="241"/>
    <w:bookmarkStart w:name="z250" w:id="242"/>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42"/>
    <w:bookmarkStart w:name="z251" w:id="243"/>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43"/>
    <w:bookmarkStart w:name="z252" w:id="244"/>
    <w:p>
      <w:pPr>
        <w:spacing w:after="0"/>
        <w:ind w:left="0"/>
        <w:jc w:val="both"/>
      </w:pPr>
      <w:r>
        <w:rPr>
          <w:rFonts w:ascii="Times New Roman"/>
          <w:b w:val="false"/>
          <w:i w:val="false"/>
          <w:color w:val="000000"/>
          <w:sz w:val="28"/>
        </w:rPr>
        <w:t>
      улица Саяхат – 1, 2, 3, 4, 5, 6, 7, 8, 9, 10, 11, 11/1, 11/2, 12, 13, 14, 15, 16, 17, 18, 19, 20, 21, 22, 23, 23а, 24, 25, 26, 27, 28, 29, 30, 31, 32, 33, 34, 35, 36, 37, 38, 39, 40, 41, 42, 43, 44, 45, 46, 47, 48, 49, 50, 51, 52;</w:t>
      </w:r>
    </w:p>
    <w:bookmarkEnd w:id="244"/>
    <w:bookmarkStart w:name="z253" w:id="245"/>
    <w:p>
      <w:pPr>
        <w:spacing w:after="0"/>
        <w:ind w:left="0"/>
        <w:jc w:val="both"/>
      </w:pPr>
      <w:r>
        <w:rPr>
          <w:rFonts w:ascii="Times New Roman"/>
          <w:b w:val="false"/>
          <w:i w:val="false"/>
          <w:color w:val="000000"/>
          <w:sz w:val="28"/>
        </w:rPr>
        <w:t>
      улица Самал – 1, 1а, 1б, 1в, 2, 3, 3а, 4, 5, 6, 7, 8, 9, 9а, 10, 10а, 11, 11а, 12, 13, 14, 14а, 15, 15а, 15б, 16, 17, 18, 19, 19а, 20, 21, 21а, 21б, 22, 23, 24, 25, 25а, 26, 26а, 26б, 27, 28, 28а, 29, 29/2, 30, 30а, 31, 32;</w:t>
      </w:r>
    </w:p>
    <w:bookmarkEnd w:id="245"/>
    <w:bookmarkStart w:name="z254" w:id="246"/>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46"/>
    <w:bookmarkStart w:name="z255" w:id="247"/>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7"/>
    <w:bookmarkStart w:name="z256" w:id="248"/>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8"/>
    <w:bookmarkStart w:name="z257" w:id="249"/>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49"/>
    <w:bookmarkStart w:name="z258" w:id="250"/>
    <w:p>
      <w:pPr>
        <w:spacing w:after="0"/>
        <w:ind w:left="0"/>
        <w:jc w:val="both"/>
      </w:pPr>
      <w:r>
        <w:rPr>
          <w:rFonts w:ascii="Times New Roman"/>
          <w:b w:val="false"/>
          <w:i w:val="false"/>
          <w:color w:val="000000"/>
          <w:sz w:val="28"/>
        </w:rPr>
        <w:t>
      улица Бензинная – 2, 2-1, 4, 5, 6, 7, 9, 10, 11, 12, 13, 14, 15, 16, 17, 18, 19, 20, 21, 22, 23, 24, 25, 25/1, 26, 27, 28, 29, 30, 31, 32, 33, 34, 35, 36, 37, 38, 39, 40, 41, 42, 43, 44, 45, 45а, 46, 47, 48, 49, 49а, 50, 51, 52, 53, 54, 55, 56, 57, 58, 59, 60, 61, 62, 63, 64, 65, 66, 67, 68;</w:t>
      </w:r>
    </w:p>
    <w:bookmarkEnd w:id="250"/>
    <w:bookmarkStart w:name="z259" w:id="251"/>
    <w:p>
      <w:pPr>
        <w:spacing w:after="0"/>
        <w:ind w:left="0"/>
        <w:jc w:val="both"/>
      </w:pPr>
      <w:r>
        <w:rPr>
          <w:rFonts w:ascii="Times New Roman"/>
          <w:b w:val="false"/>
          <w:i w:val="false"/>
          <w:color w:val="000000"/>
          <w:sz w:val="28"/>
        </w:rPr>
        <w:t>
      улица Штурманская – 1, l/l, l/2, l/6, 1/16, 1в, 2, 2а, 3, 4, 5, 6, 7, 8, 9, 10, 11, 12, 13, 14, 15, 16, 16/1, 16/3, 16/4, 16/5, 16/6, 17, 18, 19, 20, 21, 22, 23, 24, 25;</w:t>
      </w:r>
    </w:p>
    <w:bookmarkEnd w:id="251"/>
    <w:bookmarkStart w:name="z260" w:id="252"/>
    <w:p>
      <w:pPr>
        <w:spacing w:after="0"/>
        <w:ind w:left="0"/>
        <w:jc w:val="both"/>
      </w:pPr>
      <w:r>
        <w:rPr>
          <w:rFonts w:ascii="Times New Roman"/>
          <w:b w:val="false"/>
          <w:i w:val="false"/>
          <w:color w:val="000000"/>
          <w:sz w:val="28"/>
        </w:rPr>
        <w:t>
      улица Камская – 2, 3, 4, 5, 6, 6а, 7, 8, 9, 13, 15, 17, 19, 21, 23, 25, 27, 29, 31, 33, 35, 37, 39, 41, 43, 45, 47, 49, 51, 53, 55, 57, 59, 61, 63, 65, 67, 69, 71, 73, 75, 77, 79, 81;</w:t>
      </w:r>
    </w:p>
    <w:bookmarkEnd w:id="252"/>
    <w:bookmarkStart w:name="z261" w:id="253"/>
    <w:p>
      <w:pPr>
        <w:spacing w:after="0"/>
        <w:ind w:left="0"/>
        <w:jc w:val="both"/>
      </w:pPr>
      <w:r>
        <w:rPr>
          <w:rFonts w:ascii="Times New Roman"/>
          <w:b w:val="false"/>
          <w:i w:val="false"/>
          <w:color w:val="000000"/>
          <w:sz w:val="28"/>
        </w:rPr>
        <w:t>
      переулок Камский – 1, 1а, 2, 2а-1, 2а-2, 3, 4, 4а, 5, 6, 6а, 7, 8, 19, 21;</w:t>
      </w:r>
    </w:p>
    <w:bookmarkEnd w:id="253"/>
    <w:bookmarkStart w:name="z262" w:id="254"/>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54"/>
    <w:bookmarkStart w:name="z263" w:id="255"/>
    <w:p>
      <w:pPr>
        <w:spacing w:after="0"/>
        <w:ind w:left="0"/>
        <w:jc w:val="both"/>
      </w:pPr>
      <w:r>
        <w:rPr>
          <w:rFonts w:ascii="Times New Roman"/>
          <w:b w:val="false"/>
          <w:i w:val="false"/>
          <w:color w:val="000000"/>
          <w:sz w:val="28"/>
        </w:rPr>
        <w:t>
      улица Нефтебаза – 1, 2, 3, 4, 5, 6, 7;</w:t>
      </w:r>
    </w:p>
    <w:bookmarkEnd w:id="255"/>
    <w:bookmarkStart w:name="z264" w:id="256"/>
    <w:p>
      <w:pPr>
        <w:spacing w:after="0"/>
        <w:ind w:left="0"/>
        <w:jc w:val="both"/>
      </w:pPr>
      <w:r>
        <w:rPr>
          <w:rFonts w:ascii="Times New Roman"/>
          <w:b w:val="false"/>
          <w:i w:val="false"/>
          <w:color w:val="000000"/>
          <w:sz w:val="28"/>
        </w:rPr>
        <w:t>
      переулок Добровольный – 1, 1а, 1б, 2, 2а, 3, 4, 5, 6, 7, 8, 9, 10, 11, 12, 13;</w:t>
      </w:r>
    </w:p>
    <w:bookmarkEnd w:id="256"/>
    <w:bookmarkStart w:name="z265" w:id="257"/>
    <w:p>
      <w:pPr>
        <w:spacing w:after="0"/>
        <w:ind w:left="0"/>
        <w:jc w:val="both"/>
      </w:pPr>
      <w:r>
        <w:rPr>
          <w:rFonts w:ascii="Times New Roman"/>
          <w:b w:val="false"/>
          <w:i w:val="false"/>
          <w:color w:val="000000"/>
          <w:sz w:val="28"/>
        </w:rPr>
        <w:t>
      переулок Стартовый – 1, 2, 2а, 3, 3/1, 4, 5, 6, 6/1, 7, 7/1, 8, 61;</w:t>
      </w:r>
    </w:p>
    <w:bookmarkEnd w:id="257"/>
    <w:bookmarkStart w:name="z266" w:id="258"/>
    <w:p>
      <w:pPr>
        <w:spacing w:after="0"/>
        <w:ind w:left="0"/>
        <w:jc w:val="both"/>
      </w:pPr>
      <w:r>
        <w:rPr>
          <w:rFonts w:ascii="Times New Roman"/>
          <w:b w:val="false"/>
          <w:i w:val="false"/>
          <w:color w:val="000000"/>
          <w:sz w:val="28"/>
        </w:rPr>
        <w:t>
      переулок Изыскательский – 1, 2, 3, 4, 5, 6, 7, 8, 9, 10, 11;</w:t>
      </w:r>
    </w:p>
    <w:bookmarkEnd w:id="258"/>
    <w:bookmarkStart w:name="z267" w:id="259"/>
    <w:p>
      <w:pPr>
        <w:spacing w:after="0"/>
        <w:ind w:left="0"/>
        <w:jc w:val="both"/>
      </w:pPr>
      <w:r>
        <w:rPr>
          <w:rFonts w:ascii="Times New Roman"/>
          <w:b w:val="false"/>
          <w:i w:val="false"/>
          <w:color w:val="000000"/>
          <w:sz w:val="28"/>
        </w:rPr>
        <w:t>
      переулок Товарищеский – 1, 2, 3, 4, 5, 6, 7, 8, 9, 10, 11, 12;</w:t>
      </w:r>
    </w:p>
    <w:bookmarkEnd w:id="259"/>
    <w:bookmarkStart w:name="z268" w:id="260"/>
    <w:p>
      <w:pPr>
        <w:spacing w:after="0"/>
        <w:ind w:left="0"/>
        <w:jc w:val="both"/>
      </w:pPr>
      <w:r>
        <w:rPr>
          <w:rFonts w:ascii="Times New Roman"/>
          <w:b w:val="false"/>
          <w:i w:val="false"/>
          <w:color w:val="000000"/>
          <w:sz w:val="28"/>
        </w:rPr>
        <w:t>
      переулок Общественный – 1, 2, 3, 4, 5, 6, 7, 8, 9, 10, 11, 12, 13, 14, 15, 16;</w:t>
      </w:r>
    </w:p>
    <w:bookmarkEnd w:id="260"/>
    <w:bookmarkStart w:name="z269" w:id="261"/>
    <w:p>
      <w:pPr>
        <w:spacing w:after="0"/>
        <w:ind w:left="0"/>
        <w:jc w:val="both"/>
      </w:pPr>
      <w:r>
        <w:rPr>
          <w:rFonts w:ascii="Times New Roman"/>
          <w:b w:val="false"/>
          <w:i w:val="false"/>
          <w:color w:val="000000"/>
          <w:sz w:val="28"/>
        </w:rPr>
        <w:t>
      переулок Очередной – 1, 2, 3, 4, 5, 6, 7, 8, 9, 10, 11;</w:t>
      </w:r>
    </w:p>
    <w:bookmarkEnd w:id="261"/>
    <w:bookmarkStart w:name="z270" w:id="262"/>
    <w:p>
      <w:pPr>
        <w:spacing w:after="0"/>
        <w:ind w:left="0"/>
        <w:jc w:val="both"/>
      </w:pPr>
      <w:r>
        <w:rPr>
          <w:rFonts w:ascii="Times New Roman"/>
          <w:b w:val="false"/>
          <w:i w:val="false"/>
          <w:color w:val="000000"/>
          <w:sz w:val="28"/>
        </w:rPr>
        <w:t>
      улица Курмангазы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62"/>
    <w:bookmarkStart w:name="z271" w:id="263"/>
    <w:p>
      <w:pPr>
        <w:spacing w:after="0"/>
        <w:ind w:left="0"/>
        <w:jc w:val="both"/>
      </w:pPr>
      <w:r>
        <w:rPr>
          <w:rFonts w:ascii="Times New Roman"/>
          <w:b w:val="false"/>
          <w:i w:val="false"/>
          <w:color w:val="000000"/>
          <w:sz w:val="28"/>
        </w:rPr>
        <w:t>
      микрорайон Алтын Арка – 4, 6, 8, 10, 11.</w:t>
      </w:r>
    </w:p>
    <w:bookmarkEnd w:id="263"/>
    <w:bookmarkStart w:name="z272" w:id="264"/>
    <w:p>
      <w:pPr>
        <w:spacing w:after="0"/>
        <w:ind w:left="0"/>
        <w:jc w:val="left"/>
      </w:pPr>
      <w:r>
        <w:rPr>
          <w:rFonts w:ascii="Times New Roman"/>
          <w:b/>
          <w:i w:val="false"/>
          <w:color w:val="000000"/>
        </w:rPr>
        <w:t xml:space="preserve"> Избирательный участок №28</w:t>
      </w:r>
    </w:p>
    <w:bookmarkEnd w:id="264"/>
    <w:bookmarkStart w:name="z273" w:id="26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отдела образования города Караганды управления образования Карагандинской области, улица Курмангазы, дом 1.</w:t>
      </w:r>
    </w:p>
    <w:bookmarkEnd w:id="265"/>
    <w:bookmarkStart w:name="z274" w:id="266"/>
    <w:p>
      <w:pPr>
        <w:spacing w:after="0"/>
        <w:ind w:left="0"/>
        <w:jc w:val="both"/>
      </w:pPr>
      <w:r>
        <w:rPr>
          <w:rFonts w:ascii="Times New Roman"/>
          <w:b w:val="false"/>
          <w:i w:val="false"/>
          <w:color w:val="000000"/>
          <w:sz w:val="28"/>
        </w:rPr>
        <w:t>
      Границы:</w:t>
      </w:r>
    </w:p>
    <w:bookmarkEnd w:id="266"/>
    <w:bookmarkStart w:name="z275" w:id="267"/>
    <w:p>
      <w:pPr>
        <w:spacing w:after="0"/>
        <w:ind w:left="0"/>
        <w:jc w:val="both"/>
      </w:pPr>
      <w:r>
        <w:rPr>
          <w:rFonts w:ascii="Times New Roman"/>
          <w:b w:val="false"/>
          <w:i w:val="false"/>
          <w:color w:val="000000"/>
          <w:sz w:val="28"/>
        </w:rPr>
        <w:t>
      улица Гоголя – 90, 92, 94, 96, 98, 100, 102, 104, 106, 108, 110, 112, 114, 116, 118, 120, 122, 124, 126, 128, 132, 134, 136, 140, 219.</w:t>
      </w:r>
    </w:p>
    <w:bookmarkEnd w:id="267"/>
    <w:bookmarkStart w:name="z276" w:id="268"/>
    <w:p>
      <w:pPr>
        <w:spacing w:after="0"/>
        <w:ind w:left="0"/>
        <w:jc w:val="both"/>
      </w:pPr>
      <w:r>
        <w:rPr>
          <w:rFonts w:ascii="Times New Roman"/>
          <w:b w:val="false"/>
          <w:i w:val="false"/>
          <w:color w:val="000000"/>
          <w:sz w:val="28"/>
        </w:rPr>
        <w:t>
      улица Гудермесская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8"/>
    <w:bookmarkStart w:name="z277" w:id="269"/>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69"/>
    <w:bookmarkStart w:name="z278" w:id="270"/>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70"/>
    <w:bookmarkStart w:name="z279" w:id="271"/>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71"/>
    <w:bookmarkStart w:name="z280" w:id="272"/>
    <w:p>
      <w:pPr>
        <w:spacing w:after="0"/>
        <w:ind w:left="0"/>
        <w:jc w:val="both"/>
      </w:pPr>
      <w:r>
        <w:rPr>
          <w:rFonts w:ascii="Times New Roman"/>
          <w:b w:val="false"/>
          <w:i w:val="false"/>
          <w:color w:val="000000"/>
          <w:sz w:val="28"/>
        </w:rPr>
        <w:t>
      улица Рейдовая – 1, 1а, 2, 2а, 3, 4, 5, 6, 7, 8, 8/1, 9, 10, 11, 12, 12а, 13, 14, 15, 16, 17, 18, 18а, 19, 20, 21, 21а, 22, 23, 23а, 23б, 24, 24а, 25, 26, 26а, 27, 28, 29, 29а, 30, 31, 32, 33, 34, 35, 36, 37, 38, 39, 40, 41, 41а, 42, 43, 43/1, 43а, 44, 44а, 45, 46, 47, 48, 49, 50, 50а, 51, 52, 53, 54, 55, 56, 57, 58, 59, 60, 61, 62, 63, 64, 65, 66, 67, 68, 69, 70, 71, 72, 73, 74, 75, 76, 77, 78, 79, 80, 81, 82, 83, 84, 85, 86, 87, 88, 89, 90, 91, 92, 93, 94, 95, 96, 97, 98, 99, 100, 101, 103, 105, 107, 109, 111, 113, 115, 117, 119, 121, 123;</w:t>
      </w:r>
    </w:p>
    <w:bookmarkEnd w:id="272"/>
    <w:bookmarkStart w:name="z281" w:id="273"/>
    <w:p>
      <w:pPr>
        <w:spacing w:after="0"/>
        <w:ind w:left="0"/>
        <w:jc w:val="both"/>
      </w:pPr>
      <w:r>
        <w:rPr>
          <w:rFonts w:ascii="Times New Roman"/>
          <w:b w:val="false"/>
          <w:i w:val="false"/>
          <w:color w:val="000000"/>
          <w:sz w:val="28"/>
        </w:rPr>
        <w:t>
      улица Памирская – 1, 2, 2а, 3, 3а, 4, 5, 6, 7, 8, 9, 10, 10а, 11, 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3"/>
    <w:bookmarkStart w:name="z282" w:id="274"/>
    <w:p>
      <w:pPr>
        <w:spacing w:after="0"/>
        <w:ind w:left="0"/>
        <w:jc w:val="both"/>
      </w:pPr>
      <w:r>
        <w:rPr>
          <w:rFonts w:ascii="Times New Roman"/>
          <w:b w:val="false"/>
          <w:i w:val="false"/>
          <w:color w:val="000000"/>
          <w:sz w:val="28"/>
        </w:rPr>
        <w:t>
      улица Резника – 3, 5, 7, 7/1, 8, 9, 9а, 11, 13, 15, 18, 18а, 19, 19а, 21, 25, 25а, 27, 27б, 29, 29б, 31а, 31б, 33, 33а, 33б, 35, 35а, 37;</w:t>
      </w:r>
    </w:p>
    <w:bookmarkEnd w:id="274"/>
    <w:bookmarkStart w:name="z283" w:id="275"/>
    <w:p>
      <w:pPr>
        <w:spacing w:after="0"/>
        <w:ind w:left="0"/>
        <w:jc w:val="both"/>
      </w:pPr>
      <w:r>
        <w:rPr>
          <w:rFonts w:ascii="Times New Roman"/>
          <w:b w:val="false"/>
          <w:i w:val="false"/>
          <w:color w:val="000000"/>
          <w:sz w:val="28"/>
        </w:rPr>
        <w:t>
      переулок Коперника – 1, 2, 3, 4, 4а, 5, 6, 6а, 7, 8, 9, 10, 11, 12, 12а, 13, 14, 15, 16, 17, 18, 19, 21, 21а, 22, 23, 23а, 24, 25, 26, 27, 28, 29, 30, 31, 32, 33, 34, 35, 36, 37, 38, 39, 40, 41, 42, 43, 44, 45, 45а.</w:t>
      </w:r>
    </w:p>
    <w:bookmarkEnd w:id="275"/>
    <w:bookmarkStart w:name="z284" w:id="276"/>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76"/>
    <w:bookmarkStart w:name="z285" w:id="277"/>
    <w:p>
      <w:pPr>
        <w:spacing w:after="0"/>
        <w:ind w:left="0"/>
        <w:jc w:val="both"/>
      </w:pPr>
      <w:r>
        <w:rPr>
          <w:rFonts w:ascii="Times New Roman"/>
          <w:b w:val="false"/>
          <w:i w:val="false"/>
          <w:color w:val="000000"/>
          <w:sz w:val="28"/>
        </w:rPr>
        <w:t>
      переулок Батумский – 1, 2, 3, 4, 5, 6, 7, 8, 9, 10, 11, 12, 13, 14, 17, 19, 20, 22, 24, 25, 25а, 26, 27, 27а, 28, 29, 29/1, 30, 31, 32, 35, 37, 38/1, 39;</w:t>
      </w:r>
    </w:p>
    <w:bookmarkEnd w:id="277"/>
    <w:bookmarkStart w:name="z286" w:id="278"/>
    <w:p>
      <w:pPr>
        <w:spacing w:after="0"/>
        <w:ind w:left="0"/>
        <w:jc w:val="both"/>
      </w:pPr>
      <w:r>
        <w:rPr>
          <w:rFonts w:ascii="Times New Roman"/>
          <w:b w:val="false"/>
          <w:i w:val="false"/>
          <w:color w:val="000000"/>
          <w:sz w:val="28"/>
        </w:rPr>
        <w:t>
      улица Штурманская – 1/3, 1/5, 1/7, 1/13;</w:t>
      </w:r>
    </w:p>
    <w:bookmarkEnd w:id="278"/>
    <w:bookmarkStart w:name="z287" w:id="279"/>
    <w:p>
      <w:pPr>
        <w:spacing w:after="0"/>
        <w:ind w:left="0"/>
        <w:jc w:val="both"/>
      </w:pPr>
      <w:r>
        <w:rPr>
          <w:rFonts w:ascii="Times New Roman"/>
          <w:b w:val="false"/>
          <w:i w:val="false"/>
          <w:color w:val="000000"/>
          <w:sz w:val="28"/>
        </w:rPr>
        <w:t>
      микрорайон Алтын арка - 12, 17, 19, 21.</w:t>
      </w:r>
    </w:p>
    <w:bookmarkEnd w:id="279"/>
    <w:bookmarkStart w:name="z288" w:id="280"/>
    <w:p>
      <w:pPr>
        <w:spacing w:after="0"/>
        <w:ind w:left="0"/>
        <w:jc w:val="left"/>
      </w:pPr>
      <w:r>
        <w:rPr>
          <w:rFonts w:ascii="Times New Roman"/>
          <w:b/>
          <w:i w:val="false"/>
          <w:color w:val="000000"/>
        </w:rPr>
        <w:t xml:space="preserve"> Избирательный участок №29</w:t>
      </w:r>
    </w:p>
    <w:bookmarkEnd w:id="280"/>
    <w:bookmarkStart w:name="z289" w:id="28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81"/>
    <w:bookmarkStart w:name="z290" w:id="282"/>
    <w:p>
      <w:pPr>
        <w:spacing w:after="0"/>
        <w:ind w:left="0"/>
        <w:jc w:val="both"/>
      </w:pPr>
      <w:r>
        <w:rPr>
          <w:rFonts w:ascii="Times New Roman"/>
          <w:b w:val="false"/>
          <w:i w:val="false"/>
          <w:color w:val="000000"/>
          <w:sz w:val="28"/>
        </w:rPr>
        <w:t>
      Границы:</w:t>
      </w:r>
    </w:p>
    <w:bookmarkEnd w:id="282"/>
    <w:bookmarkStart w:name="z291" w:id="283"/>
    <w:p>
      <w:pPr>
        <w:spacing w:after="0"/>
        <w:ind w:left="0"/>
        <w:jc w:val="both"/>
      </w:pPr>
      <w:r>
        <w:rPr>
          <w:rFonts w:ascii="Times New Roman"/>
          <w:b w:val="false"/>
          <w:i w:val="false"/>
          <w:color w:val="000000"/>
          <w:sz w:val="28"/>
        </w:rPr>
        <w:t>
      улица Гоголя – 77, 79, 81, 83, 85, 87, 89, 91, 93, 95, 97, 99, 101, 103, 103а, 105, 107, 109, 111, 113, 115, 117, 119, 121, 123.</w:t>
      </w:r>
    </w:p>
    <w:bookmarkEnd w:id="283"/>
    <w:bookmarkStart w:name="z292" w:id="284"/>
    <w:p>
      <w:pPr>
        <w:spacing w:after="0"/>
        <w:ind w:left="0"/>
        <w:jc w:val="both"/>
      </w:pPr>
      <w:r>
        <w:rPr>
          <w:rFonts w:ascii="Times New Roman"/>
          <w:b w:val="false"/>
          <w:i w:val="false"/>
          <w:color w:val="000000"/>
          <w:sz w:val="28"/>
        </w:rPr>
        <w:t>
      улица Керамическая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4"/>
    <w:bookmarkStart w:name="z293" w:id="285"/>
    <w:p>
      <w:pPr>
        <w:spacing w:after="0"/>
        <w:ind w:left="0"/>
        <w:jc w:val="both"/>
      </w:pPr>
      <w:r>
        <w:rPr>
          <w:rFonts w:ascii="Times New Roman"/>
          <w:b w:val="false"/>
          <w:i w:val="false"/>
          <w:color w:val="000000"/>
          <w:sz w:val="28"/>
        </w:rPr>
        <w:t>
      улица Вавилова – 1, 2, 3, 4, 5, 6, 7, 8, 9, 10, 11, 12, 13, 14, 15, 16, 17, 18, 19, 20, 21, 22, 22а, 23, 24, 25, 26, 27, 28, 29, 30, 31, 32, 33, 34, 35, 36, 37, 38, 39, 40, 41, 42, 43, 44, 45, 46, 47, 48, 50, 51, 52, 54, 56, 58, 60, 62, 64, 66, 68, 70, 72, 74, 76, 78, 80, 82, 84, 86, 88, 90, 92, 94, 96, 98, 100;</w:t>
      </w:r>
    </w:p>
    <w:bookmarkEnd w:id="285"/>
    <w:bookmarkStart w:name="z294" w:id="286"/>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6"/>
    <w:bookmarkStart w:name="z295" w:id="287"/>
    <w:p>
      <w:pPr>
        <w:spacing w:after="0"/>
        <w:ind w:left="0"/>
        <w:jc w:val="both"/>
      </w:pPr>
      <w:r>
        <w:rPr>
          <w:rFonts w:ascii="Times New Roman"/>
          <w:b w:val="false"/>
          <w:i w:val="false"/>
          <w:color w:val="000000"/>
          <w:sz w:val="28"/>
        </w:rPr>
        <w:t>
      улица Джалиля – 2а, 4а, 4б, 5б, 5в, 20/1, 22/2, 23/1, 28, 30 , 43/2, 43а, 61, 63, 65, 67, 68, 69, 71, 73, 75, 77;</w:t>
      </w:r>
    </w:p>
    <w:bookmarkEnd w:id="287"/>
    <w:bookmarkStart w:name="z296" w:id="288"/>
    <w:p>
      <w:pPr>
        <w:spacing w:after="0"/>
        <w:ind w:left="0"/>
        <w:jc w:val="both"/>
      </w:pPr>
      <w:r>
        <w:rPr>
          <w:rFonts w:ascii="Times New Roman"/>
          <w:b w:val="false"/>
          <w:i w:val="false"/>
          <w:color w:val="000000"/>
          <w:sz w:val="28"/>
        </w:rPr>
        <w:t>
      улица Высоковольтная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88"/>
    <w:bookmarkStart w:name="z297" w:id="289"/>
    <w:p>
      <w:pPr>
        <w:spacing w:after="0"/>
        <w:ind w:left="0"/>
        <w:jc w:val="both"/>
      </w:pPr>
      <w:r>
        <w:rPr>
          <w:rFonts w:ascii="Times New Roman"/>
          <w:b w:val="false"/>
          <w:i w:val="false"/>
          <w:color w:val="000000"/>
          <w:sz w:val="28"/>
        </w:rPr>
        <w:t>
      улица Нерчинская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89"/>
    <w:bookmarkStart w:name="z298" w:id="290"/>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90"/>
    <w:bookmarkStart w:name="z299" w:id="291"/>
    <w:p>
      <w:pPr>
        <w:spacing w:after="0"/>
        <w:ind w:left="0"/>
        <w:jc w:val="both"/>
      </w:pPr>
      <w:r>
        <w:rPr>
          <w:rFonts w:ascii="Times New Roman"/>
          <w:b w:val="false"/>
          <w:i w:val="false"/>
          <w:color w:val="000000"/>
          <w:sz w:val="28"/>
        </w:rPr>
        <w:t>
      улица Ярославская – 1, 1а, 1б, 1/3, 2, 3, 4, 5, 6, 7, 7/1, 8, 9, 10, 11, 12, 13, 13а, 14, 15, 16, 17, 18, 19, 20, 21, 22, 23, 24, 24/1, 25, 26, 27, 28, 29, 30, 31, 31/1, 32, 33, 34, 35, 36, 37, 38, 39, 40, 41, 42, 42а, 43, 44, 45, 46, 47, 48, 49, 50, 51, 52, 53, 54, 55, 56, 56а, 57, 58, 59, 60, 61, 62, 63, 64, 65, 66, 67, 68, 69, 70, 72, 72а;</w:t>
      </w:r>
    </w:p>
    <w:bookmarkEnd w:id="291"/>
    <w:bookmarkStart w:name="z300" w:id="292"/>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92"/>
    <w:bookmarkStart w:name="z301" w:id="293"/>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93"/>
    <w:bookmarkStart w:name="z302" w:id="294"/>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94"/>
    <w:bookmarkStart w:name="z303" w:id="295"/>
    <w:p>
      <w:pPr>
        <w:spacing w:after="0"/>
        <w:ind w:left="0"/>
        <w:jc w:val="both"/>
      </w:pPr>
      <w:r>
        <w:rPr>
          <w:rFonts w:ascii="Times New Roman"/>
          <w:b w:val="false"/>
          <w:i w:val="false"/>
          <w:color w:val="000000"/>
          <w:sz w:val="28"/>
        </w:rPr>
        <w:t>
      улица Белорусская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 73;</w:t>
      </w:r>
    </w:p>
    <w:bookmarkEnd w:id="295"/>
    <w:bookmarkStart w:name="z304" w:id="296"/>
    <w:p>
      <w:pPr>
        <w:spacing w:after="0"/>
        <w:ind w:left="0"/>
        <w:jc w:val="both"/>
      </w:pPr>
      <w:r>
        <w:rPr>
          <w:rFonts w:ascii="Times New Roman"/>
          <w:b w:val="false"/>
          <w:i w:val="false"/>
          <w:color w:val="000000"/>
          <w:sz w:val="28"/>
        </w:rPr>
        <w:t>
      улица Гарибальди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296"/>
    <w:bookmarkStart w:name="z305" w:id="297"/>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7"/>
    <w:bookmarkStart w:name="z306" w:id="298"/>
    <w:p>
      <w:pPr>
        <w:spacing w:after="0"/>
        <w:ind w:left="0"/>
        <w:jc w:val="both"/>
      </w:pPr>
      <w:r>
        <w:rPr>
          <w:rFonts w:ascii="Times New Roman"/>
          <w:b w:val="false"/>
          <w:i w:val="false"/>
          <w:color w:val="000000"/>
          <w:sz w:val="28"/>
        </w:rPr>
        <w:t>
      улица Александра Затаевича– 81/4.</w:t>
      </w:r>
    </w:p>
    <w:bookmarkEnd w:id="298"/>
    <w:bookmarkStart w:name="z307" w:id="299"/>
    <w:p>
      <w:pPr>
        <w:spacing w:after="0"/>
        <w:ind w:left="0"/>
        <w:jc w:val="both"/>
      </w:pPr>
      <w:r>
        <w:rPr>
          <w:rFonts w:ascii="Times New Roman"/>
          <w:b w:val="false"/>
          <w:i w:val="false"/>
          <w:color w:val="000000"/>
          <w:sz w:val="28"/>
        </w:rPr>
        <w:t>
      улица Колодезная – 3, 3а, 3б, 4, 5, 6, 6а, 7, 8, 8а, 9, 10, 10а, 11, 12, 12а, 12б, 13, 15, 17, 19, 45.</w:t>
      </w:r>
    </w:p>
    <w:bookmarkEnd w:id="299"/>
    <w:bookmarkStart w:name="z308" w:id="300"/>
    <w:p>
      <w:pPr>
        <w:spacing w:after="0"/>
        <w:ind w:left="0"/>
        <w:jc w:val="left"/>
      </w:pPr>
      <w:r>
        <w:rPr>
          <w:rFonts w:ascii="Times New Roman"/>
          <w:b/>
          <w:i w:val="false"/>
          <w:color w:val="000000"/>
        </w:rPr>
        <w:t xml:space="preserve"> Избирательный участок №30</w:t>
      </w:r>
    </w:p>
    <w:bookmarkEnd w:id="300"/>
    <w:bookmarkStart w:name="z309" w:id="30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301"/>
    <w:bookmarkStart w:name="z310" w:id="302"/>
    <w:p>
      <w:pPr>
        <w:spacing w:after="0"/>
        <w:ind w:left="0"/>
        <w:jc w:val="both"/>
      </w:pPr>
      <w:r>
        <w:rPr>
          <w:rFonts w:ascii="Times New Roman"/>
          <w:b w:val="false"/>
          <w:i w:val="false"/>
          <w:color w:val="000000"/>
          <w:sz w:val="28"/>
        </w:rPr>
        <w:t>
      Границы:</w:t>
      </w:r>
    </w:p>
    <w:bookmarkEnd w:id="302"/>
    <w:bookmarkStart w:name="z311" w:id="303"/>
    <w:p>
      <w:pPr>
        <w:spacing w:after="0"/>
        <w:ind w:left="0"/>
        <w:jc w:val="both"/>
      </w:pPr>
      <w:r>
        <w:rPr>
          <w:rFonts w:ascii="Times New Roman"/>
          <w:b w:val="false"/>
          <w:i w:val="false"/>
          <w:color w:val="000000"/>
          <w:sz w:val="28"/>
        </w:rPr>
        <w:t>
      улица Балхашская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3"/>
    <w:bookmarkStart w:name="z312" w:id="304"/>
    <w:p>
      <w:pPr>
        <w:spacing w:after="0"/>
        <w:ind w:left="0"/>
        <w:jc w:val="both"/>
      </w:pPr>
      <w:r>
        <w:rPr>
          <w:rFonts w:ascii="Times New Roman"/>
          <w:b w:val="false"/>
          <w:i w:val="false"/>
          <w:color w:val="000000"/>
          <w:sz w:val="28"/>
        </w:rPr>
        <w:t>
      улица Александра Затаевича – 85, 87, 87/2, 89, 91, 93, 95;</w:t>
      </w:r>
    </w:p>
    <w:bookmarkEnd w:id="304"/>
    <w:bookmarkStart w:name="z313" w:id="305"/>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305"/>
    <w:bookmarkStart w:name="z314" w:id="306"/>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306"/>
    <w:bookmarkStart w:name="z315" w:id="307"/>
    <w:p>
      <w:pPr>
        <w:spacing w:after="0"/>
        <w:ind w:left="0"/>
        <w:jc w:val="both"/>
      </w:pPr>
      <w:r>
        <w:rPr>
          <w:rFonts w:ascii="Times New Roman"/>
          <w:b w:val="false"/>
          <w:i w:val="false"/>
          <w:color w:val="000000"/>
          <w:sz w:val="28"/>
        </w:rPr>
        <w:t>
      улица Гончарная – 51, 53, 55, 55а, 57, 59, 59а, 59б, 61, 61а, 63, 63а, 65, 67, 69, 71, 73, 74а, 76, 76а, 78, 80, 81, 82, 82/1, 83, 84, 85, 86, 87, 88, 89, 90, 90/1, 92, 94, 96, 98, 100, 102, 104, 106, 108, 110, 112;</w:t>
      </w:r>
    </w:p>
    <w:bookmarkEnd w:id="307"/>
    <w:bookmarkStart w:name="z316" w:id="308"/>
    <w:p>
      <w:pPr>
        <w:spacing w:after="0"/>
        <w:ind w:left="0"/>
        <w:jc w:val="both"/>
      </w:pPr>
      <w:r>
        <w:rPr>
          <w:rFonts w:ascii="Times New Roman"/>
          <w:b w:val="false"/>
          <w:i w:val="false"/>
          <w:color w:val="000000"/>
          <w:sz w:val="28"/>
        </w:rPr>
        <w:t>
      улица Кирпичная – 8а, 9а, 11/1, 39, 41, 43, 45, 47, 48, 49, 50, 51, 52, 53, 54, 55, 56, 57, 58, 59, 59а, 59б, 60, 61, 61б, 62, 63, 63а, 64, 65, 66, 67, 68, 68а, 68/1, 69, 70, 71, 72, 73, 74 74а, 75, 76, 76а, 77, 77а, 78, 79, 80, 81, 81а, 83, 85, 85а, 87, 89, 91, 93, 95, 97, 99;</w:t>
      </w:r>
    </w:p>
    <w:bookmarkEnd w:id="308"/>
    <w:bookmarkStart w:name="z317" w:id="309"/>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121/2, 122, 123, 124, 125, 126, 127, 128, 128а, 129, 130, 130а, 130б, 131, 132, 132/2, 133, 134, 135, 136, 137, 138, 138а, 139, 140, 141, 142, 143, 144, 145, 146, 147, 148, 149, 150, 151, 152, 153, 154, 155, 156, 157, 158, 158а, 158б, 159, 160, 160/2, 161, 162, 163, 164, 165, 166, 167, 168, 169, 171;</w:t>
      </w:r>
    </w:p>
    <w:bookmarkEnd w:id="309"/>
    <w:bookmarkStart w:name="z318" w:id="310"/>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10"/>
    <w:bookmarkStart w:name="z319" w:id="311"/>
    <w:p>
      <w:pPr>
        <w:spacing w:after="0"/>
        <w:ind w:left="0"/>
        <w:jc w:val="both"/>
      </w:pPr>
      <w:r>
        <w:rPr>
          <w:rFonts w:ascii="Times New Roman"/>
          <w:b w:val="false"/>
          <w:i w:val="false"/>
          <w:color w:val="000000"/>
          <w:sz w:val="28"/>
        </w:rPr>
        <w:t>
      улица Волгоградская – 1, 2, 3, 4, 5, 6, 7, 8, 9, 10, 11, 12, 13, 14, 15, 16, 17, 17/1, 18, 19, 20, 21, 22, 22а, 23, 23/1, 23б, 24, 25, 66, 106.</w:t>
      </w:r>
    </w:p>
    <w:bookmarkEnd w:id="311"/>
    <w:bookmarkStart w:name="z320" w:id="312"/>
    <w:p>
      <w:pPr>
        <w:spacing w:after="0"/>
        <w:ind w:left="0"/>
        <w:jc w:val="both"/>
      </w:pPr>
      <w:r>
        <w:rPr>
          <w:rFonts w:ascii="Times New Roman"/>
          <w:b w:val="false"/>
          <w:i w:val="false"/>
          <w:color w:val="000000"/>
          <w:sz w:val="28"/>
        </w:rPr>
        <w:t>
      улица Смоленская – 1, 2, 3, 4, 5, 6, 7, 8, 9, 10, 11, 12, 13, 14, 15, 16;</w:t>
      </w:r>
    </w:p>
    <w:bookmarkEnd w:id="312"/>
    <w:bookmarkStart w:name="z321" w:id="313"/>
    <w:p>
      <w:pPr>
        <w:spacing w:after="0"/>
        <w:ind w:left="0"/>
        <w:jc w:val="both"/>
      </w:pPr>
      <w:r>
        <w:rPr>
          <w:rFonts w:ascii="Times New Roman"/>
          <w:b w:val="false"/>
          <w:i w:val="false"/>
          <w:color w:val="000000"/>
          <w:sz w:val="28"/>
        </w:rPr>
        <w:t>
      переулок Оршанский – 1, 2, 3, 4, 5, 6, 7, 8, 9, 10, 11, 12, 13;</w:t>
      </w:r>
    </w:p>
    <w:bookmarkEnd w:id="313"/>
    <w:bookmarkStart w:name="z322" w:id="314"/>
    <w:p>
      <w:pPr>
        <w:spacing w:after="0"/>
        <w:ind w:left="0"/>
        <w:jc w:val="both"/>
      </w:pPr>
      <w:r>
        <w:rPr>
          <w:rFonts w:ascii="Times New Roman"/>
          <w:b w:val="false"/>
          <w:i w:val="false"/>
          <w:color w:val="000000"/>
          <w:sz w:val="28"/>
        </w:rPr>
        <w:t>
      переулок Хвойный – 1, 2, 3, 3а, 3г, 4, 5, 6, 7, 8, 9, 11, 12, 13, 14, 15, 16, 17, 18, 19, 20, 21, 22, 22а, 23, 24, 25, 26, 27, 28, 29, 30, 31, 32, 33, 34, 35, 37;</w:t>
      </w:r>
    </w:p>
    <w:bookmarkEnd w:id="314"/>
    <w:bookmarkStart w:name="z323" w:id="315"/>
    <w:p>
      <w:pPr>
        <w:spacing w:after="0"/>
        <w:ind w:left="0"/>
        <w:jc w:val="both"/>
      </w:pPr>
      <w:r>
        <w:rPr>
          <w:rFonts w:ascii="Times New Roman"/>
          <w:b w:val="false"/>
          <w:i w:val="false"/>
          <w:color w:val="000000"/>
          <w:sz w:val="28"/>
        </w:rPr>
        <w:t xml:space="preserve">
      улица Камали Дюсембекова – 32, 34, 36, 36а, 38, 40, 44/2; </w:t>
      </w:r>
    </w:p>
    <w:bookmarkEnd w:id="315"/>
    <w:bookmarkStart w:name="z324" w:id="316"/>
    <w:p>
      <w:pPr>
        <w:spacing w:after="0"/>
        <w:ind w:left="0"/>
        <w:jc w:val="both"/>
      </w:pPr>
      <w:r>
        <w:rPr>
          <w:rFonts w:ascii="Times New Roman"/>
          <w:b w:val="false"/>
          <w:i w:val="false"/>
          <w:color w:val="000000"/>
          <w:sz w:val="28"/>
        </w:rPr>
        <w:t>
      проспект Бухар жырау – 90, 92 , 102а, 102б, 108, 114, 116, 118, 122, 124, 126, 128, 130, 132, 134, 136, 140, 142, 144, 146, 148.</w:t>
      </w:r>
    </w:p>
    <w:bookmarkEnd w:id="316"/>
    <w:bookmarkStart w:name="z325" w:id="317"/>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7"/>
    <w:bookmarkStart w:name="z326" w:id="318"/>
    <w:p>
      <w:pPr>
        <w:spacing w:after="0"/>
        <w:ind w:left="0"/>
        <w:jc w:val="both"/>
      </w:pPr>
      <w:r>
        <w:rPr>
          <w:rFonts w:ascii="Times New Roman"/>
          <w:b w:val="false"/>
          <w:i w:val="false"/>
          <w:color w:val="000000"/>
          <w:sz w:val="28"/>
        </w:rPr>
        <w:t>
      улица Джалиля – 1, 2, 3, 4, 5, 5г, 6, 7, 8, 9, 10, 11, 12, 13, 14, 15, 16, 17, 17а, 18, 19, 19а, 20, 21, 22, 23, 24, 24/2, 25, 26, 27, 29, 31, 32, 33, 34, 35, 36, 37, 38, 39, 40, 41, 42, 43, 44, 45, 46, 47, 48, 49, 50, 51, 52, 53, 55, 57, 59;</w:t>
      </w:r>
    </w:p>
    <w:bookmarkEnd w:id="318"/>
    <w:bookmarkStart w:name="z327" w:id="319"/>
    <w:p>
      <w:pPr>
        <w:spacing w:after="0"/>
        <w:ind w:left="0"/>
        <w:jc w:val="both"/>
      </w:pPr>
      <w:r>
        <w:rPr>
          <w:rFonts w:ascii="Times New Roman"/>
          <w:b w:val="false"/>
          <w:i w:val="false"/>
          <w:color w:val="000000"/>
          <w:sz w:val="28"/>
        </w:rPr>
        <w:t>
      улица Казыбек Нуржанова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19"/>
    <w:bookmarkStart w:name="z328" w:id="320"/>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w:t>
      </w:r>
    </w:p>
    <w:bookmarkEnd w:id="320"/>
    <w:bookmarkStart w:name="z329" w:id="321"/>
    <w:p>
      <w:pPr>
        <w:spacing w:after="0"/>
        <w:ind w:left="0"/>
        <w:jc w:val="both"/>
      </w:pPr>
      <w:r>
        <w:rPr>
          <w:rFonts w:ascii="Times New Roman"/>
          <w:b w:val="false"/>
          <w:i w:val="false"/>
          <w:color w:val="000000"/>
          <w:sz w:val="28"/>
        </w:rPr>
        <w:t>
      улица Колодезная –18, 20, 21, 22, 23, 24, 25, 26, 27, 27а, 28, 29, 30, 31, 32, 32/1, 32а, 33, 34, 35, 36, 37, 38, 38а, 39, 40, 41, 42, 43, 44.</w:t>
      </w:r>
    </w:p>
    <w:bookmarkEnd w:id="321"/>
    <w:bookmarkStart w:name="z330" w:id="322"/>
    <w:p>
      <w:pPr>
        <w:spacing w:after="0"/>
        <w:ind w:left="0"/>
        <w:jc w:val="left"/>
      </w:pPr>
      <w:r>
        <w:rPr>
          <w:rFonts w:ascii="Times New Roman"/>
          <w:b/>
          <w:i w:val="false"/>
          <w:color w:val="000000"/>
        </w:rPr>
        <w:t xml:space="preserve"> Избирательный участок №31</w:t>
      </w:r>
    </w:p>
    <w:bookmarkEnd w:id="322"/>
    <w:bookmarkStart w:name="z331" w:id="323"/>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дом 33/2.</w:t>
      </w:r>
    </w:p>
    <w:bookmarkEnd w:id="323"/>
    <w:bookmarkStart w:name="z332" w:id="324"/>
    <w:p>
      <w:pPr>
        <w:spacing w:after="0"/>
        <w:ind w:left="0"/>
        <w:jc w:val="both"/>
      </w:pPr>
      <w:r>
        <w:rPr>
          <w:rFonts w:ascii="Times New Roman"/>
          <w:b w:val="false"/>
          <w:i w:val="false"/>
          <w:color w:val="000000"/>
          <w:sz w:val="28"/>
        </w:rPr>
        <w:t>
      Границы:</w:t>
      </w:r>
    </w:p>
    <w:bookmarkEnd w:id="324"/>
    <w:bookmarkStart w:name="z333" w:id="325"/>
    <w:p>
      <w:pPr>
        <w:spacing w:after="0"/>
        <w:ind w:left="0"/>
        <w:jc w:val="both"/>
      </w:pPr>
      <w:r>
        <w:rPr>
          <w:rFonts w:ascii="Times New Roman"/>
          <w:b w:val="false"/>
          <w:i w:val="false"/>
          <w:color w:val="000000"/>
          <w:sz w:val="28"/>
        </w:rPr>
        <w:t>
      микрорайон Степной-2 – 5, 6, 6/2, 7, 8, 9, 9/2;</w:t>
      </w:r>
    </w:p>
    <w:bookmarkEnd w:id="325"/>
    <w:bookmarkStart w:name="z334" w:id="326"/>
    <w:p>
      <w:pPr>
        <w:spacing w:after="0"/>
        <w:ind w:left="0"/>
        <w:jc w:val="both"/>
      </w:pPr>
      <w:r>
        <w:rPr>
          <w:rFonts w:ascii="Times New Roman"/>
          <w:b w:val="false"/>
          <w:i w:val="false"/>
          <w:color w:val="000000"/>
          <w:sz w:val="28"/>
        </w:rPr>
        <w:t>
      микрорайон Степной-3 – 1/4, 2/3, 3;</w:t>
      </w:r>
    </w:p>
    <w:bookmarkEnd w:id="326"/>
    <w:bookmarkStart w:name="z335" w:id="327"/>
    <w:p>
      <w:pPr>
        <w:spacing w:after="0"/>
        <w:ind w:left="0"/>
        <w:jc w:val="both"/>
      </w:pPr>
      <w:r>
        <w:rPr>
          <w:rFonts w:ascii="Times New Roman"/>
          <w:b w:val="false"/>
          <w:i w:val="false"/>
          <w:color w:val="000000"/>
          <w:sz w:val="28"/>
        </w:rPr>
        <w:t>
      микрорайон Степной-4 – 24, 25,26, 27, 28, 29, 30, 31, 32, 33,44.</w:t>
      </w:r>
    </w:p>
    <w:bookmarkEnd w:id="327"/>
    <w:bookmarkStart w:name="z336" w:id="328"/>
    <w:p>
      <w:pPr>
        <w:spacing w:after="0"/>
        <w:ind w:left="0"/>
        <w:jc w:val="left"/>
      </w:pPr>
      <w:r>
        <w:rPr>
          <w:rFonts w:ascii="Times New Roman"/>
          <w:b/>
          <w:i w:val="false"/>
          <w:color w:val="000000"/>
        </w:rPr>
        <w:t xml:space="preserve"> Избирательный участок № 32</w:t>
      </w:r>
    </w:p>
    <w:bookmarkEnd w:id="328"/>
    <w:bookmarkStart w:name="z337" w:id="329"/>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29"/>
    <w:bookmarkStart w:name="z338" w:id="330"/>
    <w:p>
      <w:pPr>
        <w:spacing w:after="0"/>
        <w:ind w:left="0"/>
        <w:jc w:val="both"/>
      </w:pPr>
      <w:r>
        <w:rPr>
          <w:rFonts w:ascii="Times New Roman"/>
          <w:b w:val="false"/>
          <w:i w:val="false"/>
          <w:color w:val="000000"/>
          <w:sz w:val="28"/>
        </w:rPr>
        <w:t>
      Границы:</w:t>
      </w:r>
    </w:p>
    <w:bookmarkEnd w:id="330"/>
    <w:bookmarkStart w:name="z339" w:id="331"/>
    <w:p>
      <w:pPr>
        <w:spacing w:after="0"/>
        <w:ind w:left="0"/>
        <w:jc w:val="both"/>
      </w:pPr>
      <w:r>
        <w:rPr>
          <w:rFonts w:ascii="Times New Roman"/>
          <w:b w:val="false"/>
          <w:i w:val="false"/>
          <w:color w:val="000000"/>
          <w:sz w:val="28"/>
        </w:rPr>
        <w:t>
      микрорайон Степной-4 – 1, 2, 3, 4, 5, 6, 7, 8,8/1, 9, 14, 15, 15/2, 16, 17, 18, 19, 20, 21, 22, 23.</w:t>
      </w:r>
    </w:p>
    <w:bookmarkEnd w:id="331"/>
    <w:bookmarkStart w:name="z340" w:id="332"/>
    <w:p>
      <w:pPr>
        <w:spacing w:after="0"/>
        <w:ind w:left="0"/>
        <w:jc w:val="left"/>
      </w:pPr>
      <w:r>
        <w:rPr>
          <w:rFonts w:ascii="Times New Roman"/>
          <w:b/>
          <w:i w:val="false"/>
          <w:color w:val="000000"/>
        </w:rPr>
        <w:t xml:space="preserve"> Избирательный участок №33</w:t>
      </w:r>
    </w:p>
    <w:bookmarkEnd w:id="332"/>
    <w:bookmarkStart w:name="z341" w:id="333"/>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3"/>
    <w:bookmarkStart w:name="z342" w:id="334"/>
    <w:p>
      <w:pPr>
        <w:spacing w:after="0"/>
        <w:ind w:left="0"/>
        <w:jc w:val="both"/>
      </w:pPr>
      <w:r>
        <w:rPr>
          <w:rFonts w:ascii="Times New Roman"/>
          <w:b w:val="false"/>
          <w:i w:val="false"/>
          <w:color w:val="000000"/>
          <w:sz w:val="28"/>
        </w:rPr>
        <w:t>
      Границы:</w:t>
      </w:r>
    </w:p>
    <w:bookmarkEnd w:id="334"/>
    <w:bookmarkStart w:name="z343" w:id="335"/>
    <w:p>
      <w:pPr>
        <w:spacing w:after="0"/>
        <w:ind w:left="0"/>
        <w:jc w:val="both"/>
      </w:pPr>
      <w:r>
        <w:rPr>
          <w:rFonts w:ascii="Times New Roman"/>
          <w:b w:val="false"/>
          <w:i w:val="false"/>
          <w:color w:val="000000"/>
          <w:sz w:val="28"/>
        </w:rPr>
        <w:t>
      микрорайон Степной-1 – 7/45, 7/46, 7/47;</w:t>
      </w:r>
    </w:p>
    <w:bookmarkEnd w:id="335"/>
    <w:bookmarkStart w:name="z344" w:id="336"/>
    <w:p>
      <w:pPr>
        <w:spacing w:after="0"/>
        <w:ind w:left="0"/>
        <w:jc w:val="both"/>
      </w:pPr>
      <w:r>
        <w:rPr>
          <w:rFonts w:ascii="Times New Roman"/>
          <w:b w:val="false"/>
          <w:i w:val="false"/>
          <w:color w:val="000000"/>
          <w:sz w:val="28"/>
        </w:rPr>
        <w:t>
      микрорайон Степной-2 – 1, 1/1,1/4, 1/5, 2/2, 2/4,6, 6/1, 6/2, 6/7, 6/9, 7, 8, 10,11,12, 13, 14/5, 25, 26;</w:t>
      </w:r>
    </w:p>
    <w:bookmarkEnd w:id="336"/>
    <w:bookmarkStart w:name="z345" w:id="337"/>
    <w:p>
      <w:pPr>
        <w:spacing w:after="0"/>
        <w:ind w:left="0"/>
        <w:jc w:val="both"/>
      </w:pPr>
      <w:r>
        <w:rPr>
          <w:rFonts w:ascii="Times New Roman"/>
          <w:b w:val="false"/>
          <w:i w:val="false"/>
          <w:color w:val="000000"/>
          <w:sz w:val="28"/>
        </w:rPr>
        <w:t>
      микрорайон Степной-4 – 10, 11, 12, 13, 15/2.</w:t>
      </w:r>
    </w:p>
    <w:bookmarkEnd w:id="337"/>
    <w:bookmarkStart w:name="z346" w:id="338"/>
    <w:p>
      <w:pPr>
        <w:spacing w:after="0"/>
        <w:ind w:left="0"/>
        <w:jc w:val="left"/>
      </w:pPr>
      <w:r>
        <w:rPr>
          <w:rFonts w:ascii="Times New Roman"/>
          <w:b/>
          <w:i w:val="false"/>
          <w:color w:val="000000"/>
        </w:rPr>
        <w:t xml:space="preserve"> Избирательный участок №34</w:t>
      </w:r>
    </w:p>
    <w:bookmarkEnd w:id="338"/>
    <w:bookmarkStart w:name="z347" w:id="339"/>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9"/>
    <w:bookmarkStart w:name="z348" w:id="340"/>
    <w:p>
      <w:pPr>
        <w:spacing w:after="0"/>
        <w:ind w:left="0"/>
        <w:jc w:val="both"/>
      </w:pPr>
      <w:r>
        <w:rPr>
          <w:rFonts w:ascii="Times New Roman"/>
          <w:b w:val="false"/>
          <w:i w:val="false"/>
          <w:color w:val="000000"/>
          <w:sz w:val="28"/>
        </w:rPr>
        <w:t>
      Границы:</w:t>
      </w:r>
    </w:p>
    <w:bookmarkEnd w:id="340"/>
    <w:bookmarkStart w:name="z349" w:id="341"/>
    <w:p>
      <w:pPr>
        <w:spacing w:after="0"/>
        <w:ind w:left="0"/>
        <w:jc w:val="both"/>
      </w:pPr>
      <w:r>
        <w:rPr>
          <w:rFonts w:ascii="Times New Roman"/>
          <w:b w:val="false"/>
          <w:i w:val="false"/>
          <w:color w:val="000000"/>
          <w:sz w:val="28"/>
        </w:rPr>
        <w:t>
      микрорайон Степной-2 – 1/3, 1/8, 2, 3, 3/2, 3/5, 4, 4/1, 4/2, 4/3, 4/4, 5, 14/1, 14/15.</w:t>
      </w:r>
    </w:p>
    <w:bookmarkEnd w:id="341"/>
    <w:bookmarkStart w:name="z350" w:id="342"/>
    <w:p>
      <w:pPr>
        <w:spacing w:after="0"/>
        <w:ind w:left="0"/>
        <w:jc w:val="left"/>
      </w:pPr>
      <w:r>
        <w:rPr>
          <w:rFonts w:ascii="Times New Roman"/>
          <w:b/>
          <w:i w:val="false"/>
          <w:color w:val="000000"/>
        </w:rPr>
        <w:t xml:space="preserve"> Избирательный участок №35</w:t>
      </w:r>
    </w:p>
    <w:bookmarkEnd w:id="342"/>
    <w:bookmarkStart w:name="z351" w:id="343"/>
    <w:p>
      <w:pPr>
        <w:spacing w:after="0"/>
        <w:ind w:left="0"/>
        <w:jc w:val="both"/>
      </w:pPr>
      <w:r>
        <w:rPr>
          <w:rFonts w:ascii="Times New Roman"/>
          <w:b w:val="false"/>
          <w:i w:val="false"/>
          <w:color w:val="000000"/>
          <w:sz w:val="28"/>
        </w:rPr>
        <w:t>
      Центр: Коммунальное государственное учреждение "Школа - лицей №101" отдела образования города Караганды управления образования Карагандинской области, микрорайон Гульдер-1, дом 1/2.</w:t>
      </w:r>
    </w:p>
    <w:bookmarkEnd w:id="343"/>
    <w:bookmarkStart w:name="z352" w:id="344"/>
    <w:p>
      <w:pPr>
        <w:spacing w:after="0"/>
        <w:ind w:left="0"/>
        <w:jc w:val="both"/>
      </w:pPr>
      <w:r>
        <w:rPr>
          <w:rFonts w:ascii="Times New Roman"/>
          <w:b w:val="false"/>
          <w:i w:val="false"/>
          <w:color w:val="000000"/>
          <w:sz w:val="28"/>
        </w:rPr>
        <w:t>
      Границы:</w:t>
      </w:r>
    </w:p>
    <w:bookmarkEnd w:id="344"/>
    <w:bookmarkStart w:name="z353" w:id="345"/>
    <w:p>
      <w:pPr>
        <w:spacing w:after="0"/>
        <w:ind w:left="0"/>
        <w:jc w:val="both"/>
      </w:pPr>
      <w:r>
        <w:rPr>
          <w:rFonts w:ascii="Times New Roman"/>
          <w:b w:val="false"/>
          <w:i w:val="false"/>
          <w:color w:val="000000"/>
          <w:sz w:val="28"/>
        </w:rPr>
        <w:t>
      улица Таттимбета – 2, 2У, 3, 3У, 3/7,3/8, 3/11, 3/14, 4, 5, 5а, 5б, 5/2, 5/5, 6, 7, 8, 8/1.</w:t>
      </w:r>
    </w:p>
    <w:bookmarkEnd w:id="345"/>
    <w:bookmarkStart w:name="z354" w:id="346"/>
    <w:p>
      <w:pPr>
        <w:spacing w:after="0"/>
        <w:ind w:left="0"/>
        <w:jc w:val="left"/>
      </w:pPr>
      <w:r>
        <w:rPr>
          <w:rFonts w:ascii="Times New Roman"/>
          <w:b/>
          <w:i w:val="false"/>
          <w:color w:val="000000"/>
        </w:rPr>
        <w:t xml:space="preserve"> Избирательный участок №36</w:t>
      </w:r>
    </w:p>
    <w:bookmarkEnd w:id="346"/>
    <w:bookmarkStart w:name="z355" w:id="347"/>
    <w:p>
      <w:pPr>
        <w:spacing w:after="0"/>
        <w:ind w:left="0"/>
        <w:jc w:val="both"/>
      </w:pPr>
      <w:r>
        <w:rPr>
          <w:rFonts w:ascii="Times New Roman"/>
          <w:b w:val="false"/>
          <w:i w:val="false"/>
          <w:color w:val="000000"/>
          <w:sz w:val="28"/>
        </w:rPr>
        <w:t>
      Центр: Коммунальное государственное учреждение "Школа - лицей №101" отдела образования города Караганды управления образования Карагандинской области, микрорайон Гульдер-1, дом 1/2.</w:t>
      </w:r>
    </w:p>
    <w:bookmarkEnd w:id="347"/>
    <w:bookmarkStart w:name="z356" w:id="348"/>
    <w:p>
      <w:pPr>
        <w:spacing w:after="0"/>
        <w:ind w:left="0"/>
        <w:jc w:val="both"/>
      </w:pPr>
      <w:r>
        <w:rPr>
          <w:rFonts w:ascii="Times New Roman"/>
          <w:b w:val="false"/>
          <w:i w:val="false"/>
          <w:color w:val="000000"/>
          <w:sz w:val="28"/>
        </w:rPr>
        <w:t>
      Границы:</w:t>
      </w:r>
    </w:p>
    <w:bookmarkEnd w:id="348"/>
    <w:bookmarkStart w:name="z357" w:id="349"/>
    <w:p>
      <w:pPr>
        <w:spacing w:after="0"/>
        <w:ind w:left="0"/>
        <w:jc w:val="both"/>
      </w:pPr>
      <w:r>
        <w:rPr>
          <w:rFonts w:ascii="Times New Roman"/>
          <w:b w:val="false"/>
          <w:i w:val="false"/>
          <w:color w:val="000000"/>
          <w:sz w:val="28"/>
        </w:rPr>
        <w:t>
      микрорайон Гульдер-1-12,29;</w:t>
      </w:r>
    </w:p>
    <w:bookmarkEnd w:id="349"/>
    <w:bookmarkStart w:name="z358" w:id="350"/>
    <w:p>
      <w:pPr>
        <w:spacing w:after="0"/>
        <w:ind w:left="0"/>
        <w:jc w:val="both"/>
      </w:pPr>
      <w:r>
        <w:rPr>
          <w:rFonts w:ascii="Times New Roman"/>
          <w:b w:val="false"/>
          <w:i w:val="false"/>
          <w:color w:val="000000"/>
          <w:sz w:val="28"/>
        </w:rPr>
        <w:t>
      микрорайон Гульдер-2-1, 3, 12, 15, 22;</w:t>
      </w:r>
    </w:p>
    <w:bookmarkEnd w:id="350"/>
    <w:bookmarkStart w:name="z359" w:id="351"/>
    <w:p>
      <w:pPr>
        <w:spacing w:after="0"/>
        <w:ind w:left="0"/>
        <w:jc w:val="both"/>
      </w:pPr>
      <w:r>
        <w:rPr>
          <w:rFonts w:ascii="Times New Roman"/>
          <w:b w:val="false"/>
          <w:i w:val="false"/>
          <w:color w:val="000000"/>
          <w:sz w:val="28"/>
        </w:rPr>
        <w:t>
      улица Таттимбета – 9, 10, 12, 13, 14, 15, 15/1 блок-А, 16, 16/1,17/4, 34, 34у, 36/4, 56, 59У, 78;</w:t>
      </w:r>
    </w:p>
    <w:bookmarkEnd w:id="351"/>
    <w:bookmarkStart w:name="z360" w:id="352"/>
    <w:p>
      <w:pPr>
        <w:spacing w:after="0"/>
        <w:ind w:left="0"/>
        <w:jc w:val="both"/>
      </w:pPr>
      <w:r>
        <w:rPr>
          <w:rFonts w:ascii="Times New Roman"/>
          <w:b w:val="false"/>
          <w:i w:val="false"/>
          <w:color w:val="000000"/>
          <w:sz w:val="28"/>
        </w:rPr>
        <w:t>
      улица Букетова – 50/2 блок-1, 50/2 блок-2.</w:t>
      </w:r>
    </w:p>
    <w:bookmarkEnd w:id="352"/>
    <w:bookmarkStart w:name="z361" w:id="353"/>
    <w:p>
      <w:pPr>
        <w:spacing w:after="0"/>
        <w:ind w:left="0"/>
        <w:jc w:val="left"/>
      </w:pPr>
      <w:r>
        <w:rPr>
          <w:rFonts w:ascii="Times New Roman"/>
          <w:b/>
          <w:i w:val="false"/>
          <w:color w:val="000000"/>
        </w:rPr>
        <w:t xml:space="preserve"> Избирательный участок №37</w:t>
      </w:r>
    </w:p>
    <w:bookmarkEnd w:id="353"/>
    <w:bookmarkStart w:name="z362" w:id="354"/>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дом 41.</w:t>
      </w:r>
    </w:p>
    <w:bookmarkEnd w:id="354"/>
    <w:bookmarkStart w:name="z363" w:id="355"/>
    <w:p>
      <w:pPr>
        <w:spacing w:after="0"/>
        <w:ind w:left="0"/>
        <w:jc w:val="both"/>
      </w:pPr>
      <w:r>
        <w:rPr>
          <w:rFonts w:ascii="Times New Roman"/>
          <w:b w:val="false"/>
          <w:i w:val="false"/>
          <w:color w:val="000000"/>
          <w:sz w:val="28"/>
        </w:rPr>
        <w:t>
      Границы:</w:t>
      </w:r>
    </w:p>
    <w:bookmarkEnd w:id="355"/>
    <w:bookmarkStart w:name="z364" w:id="356"/>
    <w:p>
      <w:pPr>
        <w:spacing w:after="0"/>
        <w:ind w:left="0"/>
        <w:jc w:val="both"/>
      </w:pPr>
      <w:r>
        <w:rPr>
          <w:rFonts w:ascii="Times New Roman"/>
          <w:b w:val="false"/>
          <w:i w:val="false"/>
          <w:color w:val="000000"/>
          <w:sz w:val="28"/>
        </w:rPr>
        <w:t>
      улица Муканова жилой массив 43 участок- 1, 3,6;</w:t>
      </w:r>
    </w:p>
    <w:bookmarkEnd w:id="356"/>
    <w:bookmarkStart w:name="z365" w:id="357"/>
    <w:p>
      <w:pPr>
        <w:spacing w:after="0"/>
        <w:ind w:left="0"/>
        <w:jc w:val="both"/>
      </w:pPr>
      <w:r>
        <w:rPr>
          <w:rFonts w:ascii="Times New Roman"/>
          <w:b w:val="false"/>
          <w:i w:val="false"/>
          <w:color w:val="000000"/>
          <w:sz w:val="28"/>
        </w:rPr>
        <w:t>
      улица Муканова -2/2, 43,43Б, 43/8, 43/9, 43/11, 43/12, 43/18, 43/21,45, 45/1, 45/2, 45/3, 45/4, 45/5, 45/6, 45/7, 45/8, 45/9, 45/10, 45/11, 45/12, 45/13, 45/14, 45/15, 45/16, 45/17, 45/19, 45/20, 45/21, 45/22, 45/23, 45/25, 45/27, 45/28, 45/30, 45/32, 45/35, 45/36,45/37, 45/38, 45/38, 45/40, 45/42, 45/43, 45/44, 45/45, 45/46, 45/48, 45/49, 45/50, 45/51, 45/52, 45/53, 45/54, 45/55, 45/56, 45/57, 45/58, 45/59, 45/60, 45/61, 45/62, 45/63, 45/64, 45/67,45/87, 48/18, 49/10, 49/11, 49/12, 49/13,51/8, 53, 53/1, 53/8, жилой массив 59 дом 13, 13/1, 23, 59а, 59б, 63, 65/1, 67/1, 80,82,84,86, жилой массив 2 дом 2;</w:t>
      </w:r>
    </w:p>
    <w:bookmarkEnd w:id="357"/>
    <w:bookmarkStart w:name="z366" w:id="358"/>
    <w:p>
      <w:pPr>
        <w:spacing w:after="0"/>
        <w:ind w:left="0"/>
        <w:jc w:val="both"/>
      </w:pPr>
      <w:r>
        <w:rPr>
          <w:rFonts w:ascii="Times New Roman"/>
          <w:b w:val="false"/>
          <w:i w:val="false"/>
          <w:color w:val="000000"/>
          <w:sz w:val="28"/>
        </w:rPr>
        <w:t>
      учетный квартал-3,5,6,7,25,42,50;</w:t>
      </w:r>
    </w:p>
    <w:bookmarkEnd w:id="358"/>
    <w:bookmarkStart w:name="z367" w:id="359"/>
    <w:p>
      <w:pPr>
        <w:spacing w:after="0"/>
        <w:ind w:left="0"/>
        <w:jc w:val="both"/>
      </w:pPr>
      <w:r>
        <w:rPr>
          <w:rFonts w:ascii="Times New Roman"/>
          <w:b w:val="false"/>
          <w:i w:val="false"/>
          <w:color w:val="000000"/>
          <w:sz w:val="28"/>
        </w:rPr>
        <w:t>
      учетный квартал 163 - строение 395, строение 45, строение 389, строение 2;</w:t>
      </w:r>
    </w:p>
    <w:bookmarkEnd w:id="359"/>
    <w:bookmarkStart w:name="z368" w:id="360"/>
    <w:p>
      <w:pPr>
        <w:spacing w:after="0"/>
        <w:ind w:left="0"/>
        <w:jc w:val="both"/>
      </w:pPr>
      <w:r>
        <w:rPr>
          <w:rFonts w:ascii="Times New Roman"/>
          <w:b w:val="false"/>
          <w:i w:val="false"/>
          <w:color w:val="000000"/>
          <w:sz w:val="28"/>
        </w:rPr>
        <w:t>
      учетный квартал 197- строение 890;</w:t>
      </w:r>
    </w:p>
    <w:bookmarkEnd w:id="360"/>
    <w:bookmarkStart w:name="z369" w:id="361"/>
    <w:p>
      <w:pPr>
        <w:spacing w:after="0"/>
        <w:ind w:left="0"/>
        <w:jc w:val="both"/>
      </w:pPr>
      <w:r>
        <w:rPr>
          <w:rFonts w:ascii="Times New Roman"/>
          <w:b w:val="false"/>
          <w:i w:val="false"/>
          <w:color w:val="000000"/>
          <w:sz w:val="28"/>
        </w:rPr>
        <w:t>
      учетный квартал 200 - строение 25;</w:t>
      </w:r>
    </w:p>
    <w:bookmarkEnd w:id="361"/>
    <w:bookmarkStart w:name="z370" w:id="362"/>
    <w:p>
      <w:pPr>
        <w:spacing w:after="0"/>
        <w:ind w:left="0"/>
        <w:jc w:val="both"/>
      </w:pPr>
      <w:r>
        <w:rPr>
          <w:rFonts w:ascii="Times New Roman"/>
          <w:b w:val="false"/>
          <w:i w:val="false"/>
          <w:color w:val="000000"/>
          <w:sz w:val="28"/>
        </w:rPr>
        <w:t>
      учетный квартал 218 - строение 25, 26,50, 88;</w:t>
      </w:r>
    </w:p>
    <w:bookmarkEnd w:id="362"/>
    <w:bookmarkStart w:name="z371" w:id="363"/>
    <w:p>
      <w:pPr>
        <w:spacing w:after="0"/>
        <w:ind w:left="0"/>
        <w:jc w:val="both"/>
      </w:pPr>
      <w:r>
        <w:rPr>
          <w:rFonts w:ascii="Times New Roman"/>
          <w:b w:val="false"/>
          <w:i w:val="false"/>
          <w:color w:val="000000"/>
          <w:sz w:val="28"/>
        </w:rPr>
        <w:t xml:space="preserve">
      учетный квартал 143- строение 231, 232, 235, 286, 287, 445; </w:t>
      </w:r>
    </w:p>
    <w:bookmarkEnd w:id="363"/>
    <w:bookmarkStart w:name="z372" w:id="364"/>
    <w:p>
      <w:pPr>
        <w:spacing w:after="0"/>
        <w:ind w:left="0"/>
        <w:jc w:val="both"/>
      </w:pPr>
      <w:r>
        <w:rPr>
          <w:rFonts w:ascii="Times New Roman"/>
          <w:b w:val="false"/>
          <w:i w:val="false"/>
          <w:color w:val="000000"/>
          <w:sz w:val="28"/>
        </w:rPr>
        <w:t>
      учетный квартал 134 - строение 490;</w:t>
      </w:r>
    </w:p>
    <w:bookmarkEnd w:id="364"/>
    <w:bookmarkStart w:name="z373" w:id="365"/>
    <w:p>
      <w:pPr>
        <w:spacing w:after="0"/>
        <w:ind w:left="0"/>
        <w:jc w:val="both"/>
      </w:pPr>
      <w:r>
        <w:rPr>
          <w:rFonts w:ascii="Times New Roman"/>
          <w:b w:val="false"/>
          <w:i w:val="false"/>
          <w:color w:val="000000"/>
          <w:sz w:val="28"/>
        </w:rPr>
        <w:t>
      учетный квартал 219 - строение 21;</w:t>
      </w:r>
    </w:p>
    <w:bookmarkEnd w:id="365"/>
    <w:bookmarkStart w:name="z374" w:id="366"/>
    <w:p>
      <w:pPr>
        <w:spacing w:after="0"/>
        <w:ind w:left="0"/>
        <w:jc w:val="both"/>
      </w:pPr>
      <w:r>
        <w:rPr>
          <w:rFonts w:ascii="Times New Roman"/>
          <w:b w:val="false"/>
          <w:i w:val="false"/>
          <w:color w:val="000000"/>
          <w:sz w:val="28"/>
        </w:rPr>
        <w:t>
      учетный квартал 220 - строение 1, 4;</w:t>
      </w:r>
    </w:p>
    <w:bookmarkEnd w:id="366"/>
    <w:bookmarkStart w:name="z375" w:id="367"/>
    <w:p>
      <w:pPr>
        <w:spacing w:after="0"/>
        <w:ind w:left="0"/>
        <w:jc w:val="both"/>
      </w:pPr>
      <w:r>
        <w:rPr>
          <w:rFonts w:ascii="Times New Roman"/>
          <w:b w:val="false"/>
          <w:i w:val="false"/>
          <w:color w:val="000000"/>
          <w:sz w:val="28"/>
        </w:rPr>
        <w:t>
      улица Букетова - 7, 11, 13, 19, 30/2;</w:t>
      </w:r>
    </w:p>
    <w:bookmarkEnd w:id="367"/>
    <w:bookmarkStart w:name="z376" w:id="368"/>
    <w:p>
      <w:pPr>
        <w:spacing w:after="0"/>
        <w:ind w:left="0"/>
        <w:jc w:val="both"/>
      </w:pPr>
      <w:r>
        <w:rPr>
          <w:rFonts w:ascii="Times New Roman"/>
          <w:b w:val="false"/>
          <w:i w:val="false"/>
          <w:color w:val="000000"/>
          <w:sz w:val="28"/>
        </w:rPr>
        <w:t>
      улица Таттимбета - 17, 18, 19.</w:t>
      </w:r>
    </w:p>
    <w:bookmarkEnd w:id="368"/>
    <w:bookmarkStart w:name="z377" w:id="369"/>
    <w:p>
      <w:pPr>
        <w:spacing w:after="0"/>
        <w:ind w:left="0"/>
        <w:jc w:val="left"/>
      </w:pPr>
      <w:r>
        <w:rPr>
          <w:rFonts w:ascii="Times New Roman"/>
          <w:b/>
          <w:i w:val="false"/>
          <w:color w:val="000000"/>
        </w:rPr>
        <w:t xml:space="preserve"> Избирательный участок №38</w:t>
      </w:r>
    </w:p>
    <w:bookmarkEnd w:id="369"/>
    <w:bookmarkStart w:name="z378" w:id="370"/>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дом 41.</w:t>
      </w:r>
    </w:p>
    <w:bookmarkEnd w:id="370"/>
    <w:bookmarkStart w:name="z379" w:id="371"/>
    <w:p>
      <w:pPr>
        <w:spacing w:after="0"/>
        <w:ind w:left="0"/>
        <w:jc w:val="both"/>
      </w:pPr>
      <w:r>
        <w:rPr>
          <w:rFonts w:ascii="Times New Roman"/>
          <w:b w:val="false"/>
          <w:i w:val="false"/>
          <w:color w:val="000000"/>
          <w:sz w:val="28"/>
        </w:rPr>
        <w:t>
      Границы:</w:t>
      </w:r>
    </w:p>
    <w:bookmarkEnd w:id="371"/>
    <w:bookmarkStart w:name="z380" w:id="372"/>
    <w:p>
      <w:pPr>
        <w:spacing w:after="0"/>
        <w:ind w:left="0"/>
        <w:jc w:val="both"/>
      </w:pPr>
      <w:r>
        <w:rPr>
          <w:rFonts w:ascii="Times New Roman"/>
          <w:b w:val="false"/>
          <w:i w:val="false"/>
          <w:color w:val="000000"/>
          <w:sz w:val="28"/>
        </w:rPr>
        <w:t>
      микрорайон Степной-1 – 1, 1А, 1/5, 2, 2/10, 2/11, 2/12, 2/13, 2/14, 2/15, 2/16, 2/17, 3, 3/18, 3/19, 3/20, 3/21, 3/22, 3/23, 3/24, 3/25, 3/26, 3/27, 3/28, 4, 4/2, 4/29, 4/30, 4/31, 4/32, 4/33, 4/34, 4/35, 4/36, 4/37, 4/38, 5, 5/5, 5/48, 5/49, 6, 6/4, 6/9, 6/40, 6/41, 6/42, 6/43, 6/44, 16.</w:t>
      </w:r>
    </w:p>
    <w:bookmarkEnd w:id="372"/>
    <w:bookmarkStart w:name="z381" w:id="373"/>
    <w:p>
      <w:pPr>
        <w:spacing w:after="0"/>
        <w:ind w:left="0"/>
        <w:jc w:val="left"/>
      </w:pPr>
      <w:r>
        <w:rPr>
          <w:rFonts w:ascii="Times New Roman"/>
          <w:b/>
          <w:i w:val="false"/>
          <w:color w:val="000000"/>
        </w:rPr>
        <w:t xml:space="preserve"> Избирательный участок №39</w:t>
      </w:r>
    </w:p>
    <w:bookmarkEnd w:id="373"/>
    <w:bookmarkStart w:name="z382" w:id="37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74"/>
    <w:bookmarkStart w:name="z383" w:id="375"/>
    <w:p>
      <w:pPr>
        <w:spacing w:after="0"/>
        <w:ind w:left="0"/>
        <w:jc w:val="both"/>
      </w:pPr>
      <w:r>
        <w:rPr>
          <w:rFonts w:ascii="Times New Roman"/>
          <w:b w:val="false"/>
          <w:i w:val="false"/>
          <w:color w:val="000000"/>
          <w:sz w:val="28"/>
        </w:rPr>
        <w:t>
      Границы:</w:t>
      </w:r>
    </w:p>
    <w:bookmarkEnd w:id="375"/>
    <w:bookmarkStart w:name="z384" w:id="376"/>
    <w:p>
      <w:pPr>
        <w:spacing w:after="0"/>
        <w:ind w:left="0"/>
        <w:jc w:val="both"/>
      </w:pPr>
      <w:r>
        <w:rPr>
          <w:rFonts w:ascii="Times New Roman"/>
          <w:b w:val="false"/>
          <w:i w:val="false"/>
          <w:color w:val="000000"/>
          <w:sz w:val="28"/>
        </w:rPr>
        <w:t>
      микрорайон Степной-1 – 9, 23;</w:t>
      </w:r>
    </w:p>
    <w:bookmarkEnd w:id="376"/>
    <w:bookmarkStart w:name="z385" w:id="377"/>
    <w:p>
      <w:pPr>
        <w:spacing w:after="0"/>
        <w:ind w:left="0"/>
        <w:jc w:val="both"/>
      </w:pPr>
      <w:r>
        <w:rPr>
          <w:rFonts w:ascii="Times New Roman"/>
          <w:b w:val="false"/>
          <w:i w:val="false"/>
          <w:color w:val="000000"/>
          <w:sz w:val="28"/>
        </w:rPr>
        <w:t>
      микрорайон Степной-3 – 1/4, 1/4А,1/10,3/1, 3/2, 3/3, 3/4, 3/5, 3/7,3/6, 3/8, 3/9, 3/10, 3/16, 4, 5, 7, 8.</w:t>
      </w:r>
    </w:p>
    <w:bookmarkEnd w:id="377"/>
    <w:bookmarkStart w:name="z386" w:id="378"/>
    <w:p>
      <w:pPr>
        <w:spacing w:after="0"/>
        <w:ind w:left="0"/>
        <w:jc w:val="left"/>
      </w:pPr>
      <w:r>
        <w:rPr>
          <w:rFonts w:ascii="Times New Roman"/>
          <w:b/>
          <w:i w:val="false"/>
          <w:color w:val="000000"/>
        </w:rPr>
        <w:t xml:space="preserve"> Избирательный участок №40</w:t>
      </w:r>
    </w:p>
    <w:bookmarkEnd w:id="378"/>
    <w:bookmarkStart w:name="z387" w:id="37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79"/>
    <w:bookmarkStart w:name="z388" w:id="380"/>
    <w:p>
      <w:pPr>
        <w:spacing w:after="0"/>
        <w:ind w:left="0"/>
        <w:jc w:val="both"/>
      </w:pPr>
      <w:r>
        <w:rPr>
          <w:rFonts w:ascii="Times New Roman"/>
          <w:b w:val="false"/>
          <w:i w:val="false"/>
          <w:color w:val="000000"/>
          <w:sz w:val="28"/>
        </w:rPr>
        <w:t>
      Границы:</w:t>
      </w:r>
    </w:p>
    <w:bookmarkEnd w:id="380"/>
    <w:bookmarkStart w:name="z389" w:id="381"/>
    <w:p>
      <w:pPr>
        <w:spacing w:after="0"/>
        <w:ind w:left="0"/>
        <w:jc w:val="both"/>
      </w:pPr>
      <w:r>
        <w:rPr>
          <w:rFonts w:ascii="Times New Roman"/>
          <w:b w:val="false"/>
          <w:i w:val="false"/>
          <w:color w:val="000000"/>
          <w:sz w:val="28"/>
        </w:rPr>
        <w:t>
      микрорайон Гульдер-1 – 1, 1/4, 2, 3, 3/4, 4, 5, 6, 7, 8, 9, 10, 11, 18.</w:t>
      </w:r>
    </w:p>
    <w:bookmarkEnd w:id="381"/>
    <w:bookmarkStart w:name="z390" w:id="382"/>
    <w:p>
      <w:pPr>
        <w:spacing w:after="0"/>
        <w:ind w:left="0"/>
        <w:jc w:val="both"/>
      </w:pPr>
      <w:r>
        <w:rPr>
          <w:rFonts w:ascii="Times New Roman"/>
          <w:b w:val="false"/>
          <w:i w:val="false"/>
          <w:color w:val="000000"/>
          <w:sz w:val="28"/>
        </w:rPr>
        <w:t>
      Избирательный участок № 41</w:t>
      </w:r>
    </w:p>
    <w:bookmarkEnd w:id="382"/>
    <w:bookmarkStart w:name="z391" w:id="383"/>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дом 66.</w:t>
      </w:r>
    </w:p>
    <w:bookmarkEnd w:id="383"/>
    <w:bookmarkStart w:name="z392" w:id="384"/>
    <w:p>
      <w:pPr>
        <w:spacing w:after="0"/>
        <w:ind w:left="0"/>
        <w:jc w:val="both"/>
      </w:pPr>
      <w:r>
        <w:rPr>
          <w:rFonts w:ascii="Times New Roman"/>
          <w:b w:val="false"/>
          <w:i w:val="false"/>
          <w:color w:val="000000"/>
          <w:sz w:val="28"/>
        </w:rPr>
        <w:t xml:space="preserve">
      Границы: </w:t>
      </w:r>
    </w:p>
    <w:bookmarkEnd w:id="384"/>
    <w:bookmarkStart w:name="z393" w:id="385"/>
    <w:p>
      <w:pPr>
        <w:spacing w:after="0"/>
        <w:ind w:left="0"/>
        <w:jc w:val="both"/>
      </w:pPr>
      <w:r>
        <w:rPr>
          <w:rFonts w:ascii="Times New Roman"/>
          <w:b w:val="false"/>
          <w:i w:val="false"/>
          <w:color w:val="000000"/>
          <w:sz w:val="28"/>
        </w:rPr>
        <w:t>
      микрорайон Степной-3 – 1, 1/1, 2, 6, 6/1, 6/2, 6/3;</w:t>
      </w:r>
    </w:p>
    <w:bookmarkEnd w:id="385"/>
    <w:bookmarkStart w:name="z394" w:id="386"/>
    <w:p>
      <w:pPr>
        <w:spacing w:after="0"/>
        <w:ind w:left="0"/>
        <w:jc w:val="both"/>
      </w:pPr>
      <w:r>
        <w:rPr>
          <w:rFonts w:ascii="Times New Roman"/>
          <w:b w:val="false"/>
          <w:i w:val="false"/>
          <w:color w:val="000000"/>
          <w:sz w:val="28"/>
        </w:rPr>
        <w:t>
      улица Сарыарка - 19, 21, 31, 31/1, 31/2, 31/3, 31/5, 31/6, 31/7, 31/8, 31/9,31Б/С-1,31Б/С-2, 31Б/С-3,31Б/С-4, 31Б/С-5, 31Б/С-6, 31Б/С-7, 31Б/С-8, 31Б/С-9.</w:t>
      </w:r>
    </w:p>
    <w:bookmarkEnd w:id="386"/>
    <w:bookmarkStart w:name="z395" w:id="387"/>
    <w:p>
      <w:pPr>
        <w:spacing w:after="0"/>
        <w:ind w:left="0"/>
        <w:jc w:val="left"/>
      </w:pPr>
      <w:r>
        <w:rPr>
          <w:rFonts w:ascii="Times New Roman"/>
          <w:b/>
          <w:i w:val="false"/>
          <w:color w:val="000000"/>
        </w:rPr>
        <w:t xml:space="preserve"> Избирательный участок №42</w:t>
      </w:r>
    </w:p>
    <w:bookmarkEnd w:id="387"/>
    <w:bookmarkStart w:name="z396" w:id="388"/>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дом 66.</w:t>
      </w:r>
    </w:p>
    <w:bookmarkEnd w:id="388"/>
    <w:bookmarkStart w:name="z397" w:id="389"/>
    <w:p>
      <w:pPr>
        <w:spacing w:after="0"/>
        <w:ind w:left="0"/>
        <w:jc w:val="both"/>
      </w:pPr>
      <w:r>
        <w:rPr>
          <w:rFonts w:ascii="Times New Roman"/>
          <w:b w:val="false"/>
          <w:i w:val="false"/>
          <w:color w:val="000000"/>
          <w:sz w:val="28"/>
        </w:rPr>
        <w:t>
      Границы:</w:t>
      </w:r>
    </w:p>
    <w:bookmarkEnd w:id="389"/>
    <w:bookmarkStart w:name="z398" w:id="390"/>
    <w:p>
      <w:pPr>
        <w:spacing w:after="0"/>
        <w:ind w:left="0"/>
        <w:jc w:val="both"/>
      </w:pPr>
      <w:r>
        <w:rPr>
          <w:rFonts w:ascii="Times New Roman"/>
          <w:b w:val="false"/>
          <w:i w:val="false"/>
          <w:color w:val="000000"/>
          <w:sz w:val="28"/>
        </w:rPr>
        <w:t>
      микрорайон Гульдер-1 – 12, 29;</w:t>
      </w:r>
    </w:p>
    <w:bookmarkEnd w:id="390"/>
    <w:bookmarkStart w:name="z399" w:id="391"/>
    <w:p>
      <w:pPr>
        <w:spacing w:after="0"/>
        <w:ind w:left="0"/>
        <w:jc w:val="both"/>
      </w:pPr>
      <w:r>
        <w:rPr>
          <w:rFonts w:ascii="Times New Roman"/>
          <w:b w:val="false"/>
          <w:i w:val="false"/>
          <w:color w:val="000000"/>
          <w:sz w:val="28"/>
        </w:rPr>
        <w:t>
      проспект Шахтеров – 70, 74;</w:t>
      </w:r>
    </w:p>
    <w:bookmarkEnd w:id="391"/>
    <w:bookmarkStart w:name="z400" w:id="392"/>
    <w:p>
      <w:pPr>
        <w:spacing w:after="0"/>
        <w:ind w:left="0"/>
        <w:jc w:val="both"/>
      </w:pPr>
      <w:r>
        <w:rPr>
          <w:rFonts w:ascii="Times New Roman"/>
          <w:b w:val="false"/>
          <w:i w:val="false"/>
          <w:color w:val="000000"/>
          <w:sz w:val="28"/>
        </w:rPr>
        <w:t>
      микрорайон Таугуль-1,3,4,6А,20,38А,59У;</w:t>
      </w:r>
    </w:p>
    <w:bookmarkEnd w:id="392"/>
    <w:bookmarkStart w:name="z401" w:id="393"/>
    <w:p>
      <w:pPr>
        <w:spacing w:after="0"/>
        <w:ind w:left="0"/>
        <w:jc w:val="both"/>
      </w:pPr>
      <w:r>
        <w:rPr>
          <w:rFonts w:ascii="Times New Roman"/>
          <w:b w:val="false"/>
          <w:i w:val="false"/>
          <w:color w:val="000000"/>
          <w:sz w:val="28"/>
        </w:rPr>
        <w:t>
      микрорайон Таугуль улица 1-ая-11А, 13, 26/1, 27, 38, 59;</w:t>
      </w:r>
    </w:p>
    <w:bookmarkEnd w:id="393"/>
    <w:bookmarkStart w:name="z402" w:id="394"/>
    <w:p>
      <w:pPr>
        <w:spacing w:after="0"/>
        <w:ind w:left="0"/>
        <w:jc w:val="both"/>
      </w:pPr>
      <w:r>
        <w:rPr>
          <w:rFonts w:ascii="Times New Roman"/>
          <w:b w:val="false"/>
          <w:i w:val="false"/>
          <w:color w:val="000000"/>
          <w:sz w:val="28"/>
        </w:rPr>
        <w:t>
      микрорайон Таугуль улица 2-ая- 1А, 1Б, 8, 8/2, 9/1, 12, 14А, 15А, 16А, 17, 18/1,21А, 24Б, 35А, 36/2, 37,48А, 48Б;</w:t>
      </w:r>
    </w:p>
    <w:bookmarkEnd w:id="394"/>
    <w:bookmarkStart w:name="z403" w:id="395"/>
    <w:p>
      <w:pPr>
        <w:spacing w:after="0"/>
        <w:ind w:left="0"/>
        <w:jc w:val="both"/>
      </w:pPr>
      <w:r>
        <w:rPr>
          <w:rFonts w:ascii="Times New Roman"/>
          <w:b w:val="false"/>
          <w:i w:val="false"/>
          <w:color w:val="000000"/>
          <w:sz w:val="28"/>
        </w:rPr>
        <w:t>
      микрорайон Таугуль улица 3-ая- 1, 2, 2/3, 4, 5, 6А, 9А, 10А,16А, 20,22, 24А, 30А, 32, 36А, 48А;</w:t>
      </w:r>
    </w:p>
    <w:bookmarkEnd w:id="395"/>
    <w:bookmarkStart w:name="z404" w:id="396"/>
    <w:p>
      <w:pPr>
        <w:spacing w:after="0"/>
        <w:ind w:left="0"/>
        <w:jc w:val="both"/>
      </w:pPr>
      <w:r>
        <w:rPr>
          <w:rFonts w:ascii="Times New Roman"/>
          <w:b w:val="false"/>
          <w:i w:val="false"/>
          <w:color w:val="000000"/>
          <w:sz w:val="28"/>
        </w:rPr>
        <w:t>
      микрорайон Таугуль улица Жанторе Абишева- 1, 1Б, 4, 5, 8А, 9, 11А, 12А, 13, 14А, 16, 20, 20А, 21,26, 27, 30, 30А, 34, 36, 37, 38, 38А, 41А, 44, 44/3, 45, 47, 53А, 57Б, 59,89;</w:t>
      </w:r>
    </w:p>
    <w:bookmarkEnd w:id="396"/>
    <w:bookmarkStart w:name="z405" w:id="397"/>
    <w:p>
      <w:pPr>
        <w:spacing w:after="0"/>
        <w:ind w:left="0"/>
        <w:jc w:val="both"/>
      </w:pPr>
      <w:r>
        <w:rPr>
          <w:rFonts w:ascii="Times New Roman"/>
          <w:b w:val="false"/>
          <w:i w:val="false"/>
          <w:color w:val="000000"/>
          <w:sz w:val="28"/>
        </w:rPr>
        <w:t>
      микрорайон Таугуль площадка 4-3.</w:t>
      </w:r>
    </w:p>
    <w:bookmarkEnd w:id="397"/>
    <w:bookmarkStart w:name="z406" w:id="398"/>
    <w:p>
      <w:pPr>
        <w:spacing w:after="0"/>
        <w:ind w:left="0"/>
        <w:jc w:val="left"/>
      </w:pPr>
      <w:r>
        <w:rPr>
          <w:rFonts w:ascii="Times New Roman"/>
          <w:b/>
          <w:i w:val="false"/>
          <w:color w:val="000000"/>
        </w:rPr>
        <w:t xml:space="preserve"> Избирательный участок №43</w:t>
      </w:r>
    </w:p>
    <w:bookmarkEnd w:id="398"/>
    <w:bookmarkStart w:name="z407" w:id="399"/>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"Областной центр психического здоровья" Управление Здравоохранения Карагандинской области, улица Муканова, дом 35.</w:t>
      </w:r>
    </w:p>
    <w:bookmarkEnd w:id="399"/>
    <w:bookmarkStart w:name="z408" w:id="400"/>
    <w:p>
      <w:pPr>
        <w:spacing w:after="0"/>
        <w:ind w:left="0"/>
        <w:jc w:val="left"/>
      </w:pPr>
      <w:r>
        <w:rPr>
          <w:rFonts w:ascii="Times New Roman"/>
          <w:b/>
          <w:i w:val="false"/>
          <w:color w:val="000000"/>
        </w:rPr>
        <w:t xml:space="preserve"> Избирательный участок №44</w:t>
      </w:r>
    </w:p>
    <w:bookmarkEnd w:id="400"/>
    <w:bookmarkStart w:name="z409" w:id="401"/>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политехнический колледж" управления образования Карагандинской области, проспект Бухар жырау, дом 9.</w:t>
      </w:r>
    </w:p>
    <w:bookmarkEnd w:id="401"/>
    <w:bookmarkStart w:name="z410" w:id="402"/>
    <w:p>
      <w:pPr>
        <w:spacing w:after="0"/>
        <w:ind w:left="0"/>
        <w:jc w:val="both"/>
      </w:pPr>
      <w:r>
        <w:rPr>
          <w:rFonts w:ascii="Times New Roman"/>
          <w:b w:val="false"/>
          <w:i w:val="false"/>
          <w:color w:val="000000"/>
          <w:sz w:val="28"/>
        </w:rPr>
        <w:t>
      Границы:</w:t>
      </w:r>
    </w:p>
    <w:bookmarkEnd w:id="402"/>
    <w:bookmarkStart w:name="z411" w:id="403"/>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403"/>
    <w:bookmarkStart w:name="z412" w:id="404"/>
    <w:p>
      <w:pPr>
        <w:spacing w:after="0"/>
        <w:ind w:left="0"/>
        <w:jc w:val="both"/>
      </w:pPr>
      <w:r>
        <w:rPr>
          <w:rFonts w:ascii="Times New Roman"/>
          <w:b w:val="false"/>
          <w:i w:val="false"/>
          <w:color w:val="000000"/>
          <w:sz w:val="28"/>
        </w:rPr>
        <w:t>
      переулок Сборный – 1, 2, 3, 4, 5, 6, 7, 8, 10, 11, 12, 13, 14, 16, 17, 18, 19, 20;</w:t>
      </w:r>
    </w:p>
    <w:bookmarkEnd w:id="404"/>
    <w:bookmarkStart w:name="z413" w:id="405"/>
    <w:p>
      <w:pPr>
        <w:spacing w:after="0"/>
        <w:ind w:left="0"/>
        <w:jc w:val="both"/>
      </w:pPr>
      <w:r>
        <w:rPr>
          <w:rFonts w:ascii="Times New Roman"/>
          <w:b w:val="false"/>
          <w:i w:val="false"/>
          <w:color w:val="000000"/>
          <w:sz w:val="28"/>
        </w:rPr>
        <w:t>
      переулок Сельский – 2, 3, 4, 5, 6, 7, 8, 9, 10, 11, 12, 13, 14, 15, 16, 17, 18, 19, 20, 56;</w:t>
      </w:r>
    </w:p>
    <w:bookmarkEnd w:id="405"/>
    <w:bookmarkStart w:name="z414" w:id="406"/>
    <w:p>
      <w:pPr>
        <w:spacing w:after="0"/>
        <w:ind w:left="0"/>
        <w:jc w:val="both"/>
      </w:pPr>
      <w:r>
        <w:rPr>
          <w:rFonts w:ascii="Times New Roman"/>
          <w:b w:val="false"/>
          <w:i w:val="false"/>
          <w:color w:val="000000"/>
          <w:sz w:val="28"/>
        </w:rPr>
        <w:t>
      переулок Химический – 1, 2, 3, 4, 5, 6;</w:t>
      </w:r>
    </w:p>
    <w:bookmarkEnd w:id="406"/>
    <w:bookmarkStart w:name="z415" w:id="407"/>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407"/>
    <w:bookmarkStart w:name="z416" w:id="408"/>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408"/>
    <w:bookmarkStart w:name="z417" w:id="409"/>
    <w:p>
      <w:pPr>
        <w:spacing w:after="0"/>
        <w:ind w:left="0"/>
        <w:jc w:val="both"/>
      </w:pPr>
      <w:r>
        <w:rPr>
          <w:rFonts w:ascii="Times New Roman"/>
          <w:b w:val="false"/>
          <w:i w:val="false"/>
          <w:color w:val="000000"/>
          <w:sz w:val="28"/>
        </w:rPr>
        <w:t>
      улица Воинов Интернационалистов – 2, 4, 14, 18, 20, 22, 22а, 24;</w:t>
      </w:r>
    </w:p>
    <w:bookmarkEnd w:id="409"/>
    <w:bookmarkStart w:name="z418" w:id="410"/>
    <w:p>
      <w:pPr>
        <w:spacing w:after="0"/>
        <w:ind w:left="0"/>
        <w:jc w:val="both"/>
      </w:pPr>
      <w:r>
        <w:rPr>
          <w:rFonts w:ascii="Times New Roman"/>
          <w:b w:val="false"/>
          <w:i w:val="false"/>
          <w:color w:val="000000"/>
          <w:sz w:val="28"/>
        </w:rPr>
        <w:t>
      улица Инженерная – 2, 4, 6, 8, 8/2, 10;</w:t>
      </w:r>
    </w:p>
    <w:bookmarkEnd w:id="410"/>
    <w:bookmarkStart w:name="z419" w:id="411"/>
    <w:p>
      <w:pPr>
        <w:spacing w:after="0"/>
        <w:ind w:left="0"/>
        <w:jc w:val="both"/>
      </w:pPr>
      <w:r>
        <w:rPr>
          <w:rFonts w:ascii="Times New Roman"/>
          <w:b w:val="false"/>
          <w:i w:val="false"/>
          <w:color w:val="000000"/>
          <w:sz w:val="28"/>
        </w:rPr>
        <w:t>
      улица Ипподромная – 1, 1/1, 2, 3, 3а, 4, 5, 5а;</w:t>
      </w:r>
    </w:p>
    <w:bookmarkEnd w:id="411"/>
    <w:bookmarkStart w:name="z420" w:id="412"/>
    <w:p>
      <w:pPr>
        <w:spacing w:after="0"/>
        <w:ind w:left="0"/>
        <w:jc w:val="both"/>
      </w:pPr>
      <w:r>
        <w:rPr>
          <w:rFonts w:ascii="Times New Roman"/>
          <w:b w:val="false"/>
          <w:i w:val="false"/>
          <w:color w:val="000000"/>
          <w:sz w:val="28"/>
        </w:rPr>
        <w:t>
      улица Казахстанская – 9, 15, 16, 18, 18а;</w:t>
      </w:r>
    </w:p>
    <w:bookmarkEnd w:id="412"/>
    <w:bookmarkStart w:name="z421" w:id="413"/>
    <w:p>
      <w:pPr>
        <w:spacing w:after="0"/>
        <w:ind w:left="0"/>
        <w:jc w:val="both"/>
      </w:pPr>
      <w:r>
        <w:rPr>
          <w:rFonts w:ascii="Times New Roman"/>
          <w:b w:val="false"/>
          <w:i w:val="false"/>
          <w:color w:val="000000"/>
          <w:sz w:val="28"/>
        </w:rPr>
        <w:t>
      улица Коммунальная – 1, 1а, 1б, 3;</w:t>
      </w:r>
    </w:p>
    <w:bookmarkEnd w:id="413"/>
    <w:bookmarkStart w:name="z422" w:id="414"/>
    <w:p>
      <w:pPr>
        <w:spacing w:after="0"/>
        <w:ind w:left="0"/>
        <w:jc w:val="both"/>
      </w:pPr>
      <w:r>
        <w:rPr>
          <w:rFonts w:ascii="Times New Roman"/>
          <w:b w:val="false"/>
          <w:i w:val="false"/>
          <w:color w:val="000000"/>
          <w:sz w:val="28"/>
        </w:rPr>
        <w:t>
      улица Механическая – 2, 4, 6, 8, 8а, 10;</w:t>
      </w:r>
    </w:p>
    <w:bookmarkEnd w:id="414"/>
    <w:bookmarkStart w:name="z423" w:id="415"/>
    <w:p>
      <w:pPr>
        <w:spacing w:after="0"/>
        <w:ind w:left="0"/>
        <w:jc w:val="both"/>
      </w:pPr>
      <w:r>
        <w:rPr>
          <w:rFonts w:ascii="Times New Roman"/>
          <w:b w:val="false"/>
          <w:i w:val="false"/>
          <w:color w:val="000000"/>
          <w:sz w:val="28"/>
        </w:rPr>
        <w:t>
      улица Московская – 2, 3, 5, 7, 9, 10, 11, 12, 13, 14, 15, 16, 17, 18, 19, 20, 21, 22, 23;</w:t>
      </w:r>
    </w:p>
    <w:bookmarkEnd w:id="415"/>
    <w:bookmarkStart w:name="z424" w:id="416"/>
    <w:p>
      <w:pPr>
        <w:spacing w:after="0"/>
        <w:ind w:left="0"/>
        <w:jc w:val="both"/>
      </w:pPr>
      <w:r>
        <w:rPr>
          <w:rFonts w:ascii="Times New Roman"/>
          <w:b w:val="false"/>
          <w:i w:val="false"/>
          <w:color w:val="000000"/>
          <w:sz w:val="28"/>
        </w:rPr>
        <w:t>
      улица Моторная – 1, 2, 3/1, 4, 6, 8, 10, 12, 14, 14а;</w:t>
      </w:r>
    </w:p>
    <w:bookmarkEnd w:id="416"/>
    <w:bookmarkStart w:name="z425" w:id="417"/>
    <w:p>
      <w:pPr>
        <w:spacing w:after="0"/>
        <w:ind w:left="0"/>
        <w:jc w:val="both"/>
      </w:pPr>
      <w:r>
        <w:rPr>
          <w:rFonts w:ascii="Times New Roman"/>
          <w:b w:val="false"/>
          <w:i w:val="false"/>
          <w:color w:val="000000"/>
          <w:sz w:val="28"/>
        </w:rPr>
        <w:t>
      улица Научная –13, 17, 19;</w:t>
      </w:r>
    </w:p>
    <w:bookmarkEnd w:id="417"/>
    <w:bookmarkStart w:name="z426" w:id="418"/>
    <w:p>
      <w:pPr>
        <w:spacing w:after="0"/>
        <w:ind w:left="0"/>
        <w:jc w:val="both"/>
      </w:pPr>
      <w:r>
        <w:rPr>
          <w:rFonts w:ascii="Times New Roman"/>
          <w:b w:val="false"/>
          <w:i w:val="false"/>
          <w:color w:val="000000"/>
          <w:sz w:val="28"/>
        </w:rPr>
        <w:t>
      улица Нарманбет Тулепова – 7, 8, 12, 12-1, 16;</w:t>
      </w:r>
    </w:p>
    <w:bookmarkEnd w:id="418"/>
    <w:bookmarkStart w:name="z427" w:id="419"/>
    <w:p>
      <w:pPr>
        <w:spacing w:after="0"/>
        <w:ind w:left="0"/>
        <w:jc w:val="both"/>
      </w:pPr>
      <w:r>
        <w:rPr>
          <w:rFonts w:ascii="Times New Roman"/>
          <w:b w:val="false"/>
          <w:i w:val="false"/>
          <w:color w:val="000000"/>
          <w:sz w:val="28"/>
        </w:rPr>
        <w:t>
      улица Рейсовая – 1, 1/6;</w:t>
      </w:r>
    </w:p>
    <w:bookmarkEnd w:id="419"/>
    <w:bookmarkStart w:name="z428" w:id="420"/>
    <w:p>
      <w:pPr>
        <w:spacing w:after="0"/>
        <w:ind w:left="0"/>
        <w:jc w:val="both"/>
      </w:pPr>
      <w:r>
        <w:rPr>
          <w:rFonts w:ascii="Times New Roman"/>
          <w:b w:val="false"/>
          <w:i w:val="false"/>
          <w:color w:val="000000"/>
          <w:sz w:val="28"/>
        </w:rPr>
        <w:t>
      улица Чкалова – 2, 4, 5, 6;</w:t>
      </w:r>
    </w:p>
    <w:bookmarkEnd w:id="420"/>
    <w:bookmarkStart w:name="z429" w:id="421"/>
    <w:p>
      <w:pPr>
        <w:spacing w:after="0"/>
        <w:ind w:left="0"/>
        <w:jc w:val="both"/>
      </w:pPr>
      <w:r>
        <w:rPr>
          <w:rFonts w:ascii="Times New Roman"/>
          <w:b w:val="false"/>
          <w:i w:val="false"/>
          <w:color w:val="000000"/>
          <w:sz w:val="28"/>
        </w:rPr>
        <w:t>
      улица Сопыжана Ашляева – 2, 3, 4, 5, 6, 7, 8, 9, 9а;</w:t>
      </w:r>
    </w:p>
    <w:bookmarkEnd w:id="421"/>
    <w:bookmarkStart w:name="z430" w:id="422"/>
    <w:p>
      <w:pPr>
        <w:spacing w:after="0"/>
        <w:ind w:left="0"/>
        <w:jc w:val="both"/>
      </w:pPr>
      <w:r>
        <w:rPr>
          <w:rFonts w:ascii="Times New Roman"/>
          <w:b w:val="false"/>
          <w:i w:val="false"/>
          <w:color w:val="000000"/>
          <w:sz w:val="28"/>
        </w:rPr>
        <w:t>
      улица Заводская – 1, 1а, 3, 3а, 5а, 5а-4;</w:t>
      </w:r>
    </w:p>
    <w:bookmarkEnd w:id="422"/>
    <w:bookmarkStart w:name="z431" w:id="423"/>
    <w:p>
      <w:pPr>
        <w:spacing w:after="0"/>
        <w:ind w:left="0"/>
        <w:jc w:val="both"/>
      </w:pPr>
      <w:r>
        <w:rPr>
          <w:rFonts w:ascii="Times New Roman"/>
          <w:b w:val="false"/>
          <w:i w:val="false"/>
          <w:color w:val="000000"/>
          <w:sz w:val="28"/>
        </w:rPr>
        <w:t>
      улица Металлургов – 1.</w:t>
      </w:r>
    </w:p>
    <w:bookmarkEnd w:id="423"/>
    <w:bookmarkStart w:name="z432" w:id="424"/>
    <w:p>
      <w:pPr>
        <w:spacing w:after="0"/>
        <w:ind w:left="0"/>
        <w:jc w:val="left"/>
      </w:pPr>
      <w:r>
        <w:rPr>
          <w:rFonts w:ascii="Times New Roman"/>
          <w:b/>
          <w:i w:val="false"/>
          <w:color w:val="000000"/>
        </w:rPr>
        <w:t xml:space="preserve"> Избирательный участок №45</w:t>
      </w:r>
    </w:p>
    <w:bookmarkEnd w:id="424"/>
    <w:bookmarkStart w:name="z433" w:id="425"/>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отдела образования города Караганды управления образования Карагандинской области, улица Баженова, дом 160.</w:t>
      </w:r>
    </w:p>
    <w:bookmarkEnd w:id="425"/>
    <w:bookmarkStart w:name="z434" w:id="426"/>
    <w:p>
      <w:pPr>
        <w:spacing w:after="0"/>
        <w:ind w:left="0"/>
        <w:jc w:val="both"/>
      </w:pPr>
      <w:r>
        <w:rPr>
          <w:rFonts w:ascii="Times New Roman"/>
          <w:b w:val="false"/>
          <w:i w:val="false"/>
          <w:color w:val="000000"/>
          <w:sz w:val="28"/>
        </w:rPr>
        <w:t>
      Границы:</w:t>
      </w:r>
    </w:p>
    <w:bookmarkEnd w:id="426"/>
    <w:bookmarkStart w:name="z435" w:id="427"/>
    <w:p>
      <w:pPr>
        <w:spacing w:after="0"/>
        <w:ind w:left="0"/>
        <w:jc w:val="both"/>
      </w:pPr>
      <w:r>
        <w:rPr>
          <w:rFonts w:ascii="Times New Roman"/>
          <w:b w:val="false"/>
          <w:i w:val="false"/>
          <w:color w:val="000000"/>
          <w:sz w:val="28"/>
        </w:rPr>
        <w:t>
      переулок Смелый – 34, 36, 37, 38, 39, 40, 41;</w:t>
      </w:r>
    </w:p>
    <w:bookmarkEnd w:id="427"/>
    <w:bookmarkStart w:name="z436" w:id="428"/>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28"/>
    <w:bookmarkStart w:name="z437" w:id="429"/>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29"/>
    <w:bookmarkStart w:name="z438" w:id="430"/>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30"/>
    <w:bookmarkStart w:name="z439" w:id="431"/>
    <w:p>
      <w:pPr>
        <w:spacing w:after="0"/>
        <w:ind w:left="0"/>
        <w:jc w:val="both"/>
      </w:pPr>
      <w:r>
        <w:rPr>
          <w:rFonts w:ascii="Times New Roman"/>
          <w:b w:val="false"/>
          <w:i w:val="false"/>
          <w:color w:val="000000"/>
          <w:sz w:val="28"/>
        </w:rPr>
        <w:t>
      улица Западная – 83, 85, 87, 87а, 88, 89, 89а, 90, 91, 92, 93, 94, 95, 96, 97, 97а, 98, 99, 100, 101, 102, 103, 104, 106, 108, 110, 111, 112, 113, 114, 115, 116, 117, 118, 119, 120, 121, 122, 123, 124, 125, 126, 127, 128, 130;</w:t>
      </w:r>
    </w:p>
    <w:bookmarkEnd w:id="431"/>
    <w:bookmarkStart w:name="z440" w:id="432"/>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32"/>
    <w:bookmarkStart w:name="z441" w:id="433"/>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33"/>
    <w:bookmarkStart w:name="z442" w:id="434"/>
    <w:p>
      <w:pPr>
        <w:spacing w:after="0"/>
        <w:ind w:left="0"/>
        <w:jc w:val="both"/>
      </w:pPr>
      <w:r>
        <w:rPr>
          <w:rFonts w:ascii="Times New Roman"/>
          <w:b w:val="false"/>
          <w:i w:val="false"/>
          <w:color w:val="000000"/>
          <w:sz w:val="28"/>
        </w:rPr>
        <w:t>
      улица Коцюбинского – 1, 3, 5, 7, 9, 11, 13, 15, 17, 19, 21, 23, 25, 27, 31, 33, 35, 35а, 37, 37а, 39, 39а, 41, 41а, 43, 45;</w:t>
      </w:r>
    </w:p>
    <w:bookmarkEnd w:id="434"/>
    <w:bookmarkStart w:name="z443" w:id="435"/>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35"/>
    <w:bookmarkStart w:name="z444" w:id="436"/>
    <w:p>
      <w:pPr>
        <w:spacing w:after="0"/>
        <w:ind w:left="0"/>
        <w:jc w:val="both"/>
      </w:pPr>
      <w:r>
        <w:rPr>
          <w:rFonts w:ascii="Times New Roman"/>
          <w:b w:val="false"/>
          <w:i w:val="false"/>
          <w:color w:val="000000"/>
          <w:sz w:val="28"/>
        </w:rPr>
        <w:t>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w:t>
      </w:r>
    </w:p>
    <w:bookmarkEnd w:id="436"/>
    <w:bookmarkStart w:name="z445" w:id="437"/>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37"/>
    <w:bookmarkStart w:name="z446" w:id="438"/>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38"/>
    <w:bookmarkStart w:name="z447" w:id="439"/>
    <w:p>
      <w:pPr>
        <w:spacing w:after="0"/>
        <w:ind w:left="0"/>
        <w:jc w:val="left"/>
      </w:pPr>
      <w:r>
        <w:rPr>
          <w:rFonts w:ascii="Times New Roman"/>
          <w:b/>
          <w:i w:val="false"/>
          <w:color w:val="000000"/>
        </w:rPr>
        <w:t xml:space="preserve"> Избирательный участок №46</w:t>
      </w:r>
    </w:p>
    <w:bookmarkEnd w:id="439"/>
    <w:bookmarkStart w:name="z448" w:id="440"/>
    <w:p>
      <w:pPr>
        <w:spacing w:after="0"/>
        <w:ind w:left="0"/>
        <w:jc w:val="both"/>
      </w:pPr>
      <w:r>
        <w:rPr>
          <w:rFonts w:ascii="Times New Roman"/>
          <w:b w:val="false"/>
          <w:i w:val="false"/>
          <w:color w:val="000000"/>
          <w:sz w:val="28"/>
        </w:rPr>
        <w:t>
      Центр: Коммунальное государственное предприятие "Карагандинский областной высший сестринский колледж" Карагандинской области" управления здравоохранения Карагандинской области, улица Чкалова, дом 9.</w:t>
      </w:r>
    </w:p>
    <w:bookmarkEnd w:id="440"/>
    <w:bookmarkStart w:name="z449" w:id="441"/>
    <w:p>
      <w:pPr>
        <w:spacing w:after="0"/>
        <w:ind w:left="0"/>
        <w:jc w:val="both"/>
      </w:pPr>
      <w:r>
        <w:rPr>
          <w:rFonts w:ascii="Times New Roman"/>
          <w:b w:val="false"/>
          <w:i w:val="false"/>
          <w:color w:val="000000"/>
          <w:sz w:val="28"/>
        </w:rPr>
        <w:t>
      Границы:</w:t>
      </w:r>
    </w:p>
    <w:bookmarkEnd w:id="441"/>
    <w:bookmarkStart w:name="z450" w:id="442"/>
    <w:p>
      <w:pPr>
        <w:spacing w:after="0"/>
        <w:ind w:left="0"/>
        <w:jc w:val="both"/>
      </w:pPr>
      <w:r>
        <w:rPr>
          <w:rFonts w:ascii="Times New Roman"/>
          <w:b w:val="false"/>
          <w:i w:val="false"/>
          <w:color w:val="000000"/>
          <w:sz w:val="28"/>
        </w:rPr>
        <w:t xml:space="preserve">
      улица Касым Аманжолова – 1, 3, 5/2, 7, 7/2, 9, 13; </w:t>
      </w:r>
    </w:p>
    <w:bookmarkEnd w:id="442"/>
    <w:bookmarkStart w:name="z451" w:id="443"/>
    <w:p>
      <w:pPr>
        <w:spacing w:after="0"/>
        <w:ind w:left="0"/>
        <w:jc w:val="both"/>
      </w:pPr>
      <w:r>
        <w:rPr>
          <w:rFonts w:ascii="Times New Roman"/>
          <w:b w:val="false"/>
          <w:i w:val="false"/>
          <w:color w:val="000000"/>
          <w:sz w:val="28"/>
        </w:rPr>
        <w:t>
      улица Крылова – 1, 2у, 4, 4а, 4/1, 6;</w:t>
      </w:r>
    </w:p>
    <w:bookmarkEnd w:id="443"/>
    <w:bookmarkStart w:name="z452" w:id="444"/>
    <w:p>
      <w:pPr>
        <w:spacing w:after="0"/>
        <w:ind w:left="0"/>
        <w:jc w:val="both"/>
      </w:pPr>
      <w:r>
        <w:rPr>
          <w:rFonts w:ascii="Times New Roman"/>
          <w:b w:val="false"/>
          <w:i w:val="false"/>
          <w:color w:val="000000"/>
          <w:sz w:val="28"/>
        </w:rPr>
        <w:t>
      улица Коммунальная – 6, 8, 8а, 10, 12а, 13, 14а, 16, 16а, 20, 22, 26;</w:t>
      </w:r>
    </w:p>
    <w:bookmarkEnd w:id="444"/>
    <w:bookmarkStart w:name="z453" w:id="445"/>
    <w:p>
      <w:pPr>
        <w:spacing w:after="0"/>
        <w:ind w:left="0"/>
        <w:jc w:val="both"/>
      </w:pPr>
      <w:r>
        <w:rPr>
          <w:rFonts w:ascii="Times New Roman"/>
          <w:b w:val="false"/>
          <w:i w:val="false"/>
          <w:color w:val="000000"/>
          <w:sz w:val="28"/>
        </w:rPr>
        <w:t>
      улица Казахстанская – 13, 19, 21, 23, 24/1, 25, 26, 28, 29, 31, 32, 33, 38;</w:t>
      </w:r>
    </w:p>
    <w:bookmarkEnd w:id="445"/>
    <w:bookmarkStart w:name="z454" w:id="446"/>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46"/>
    <w:bookmarkStart w:name="z455" w:id="447"/>
    <w:p>
      <w:pPr>
        <w:spacing w:after="0"/>
        <w:ind w:left="0"/>
        <w:jc w:val="both"/>
      </w:pPr>
      <w:r>
        <w:rPr>
          <w:rFonts w:ascii="Times New Roman"/>
          <w:b w:val="false"/>
          <w:i w:val="false"/>
          <w:color w:val="000000"/>
          <w:sz w:val="28"/>
        </w:rPr>
        <w:t>
      улица Моторная – 18, 20, 22, 22а, 24, 24а, 26, 26а, 30, 32, 34, 36, 38, 40;</w:t>
      </w:r>
    </w:p>
    <w:bookmarkEnd w:id="447"/>
    <w:bookmarkStart w:name="z456" w:id="448"/>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48"/>
    <w:bookmarkStart w:name="z457" w:id="449"/>
    <w:p>
      <w:pPr>
        <w:spacing w:after="0"/>
        <w:ind w:left="0"/>
        <w:jc w:val="both"/>
      </w:pPr>
      <w:r>
        <w:rPr>
          <w:rFonts w:ascii="Times New Roman"/>
          <w:b w:val="false"/>
          <w:i w:val="false"/>
          <w:color w:val="000000"/>
          <w:sz w:val="28"/>
        </w:rPr>
        <w:t xml:space="preserve">
      улица Заводская – 4, 6, 16, 20, 22, 24, 26, 28, 30, 32, 119, 121, 125, 134; </w:t>
      </w:r>
    </w:p>
    <w:bookmarkEnd w:id="449"/>
    <w:bookmarkStart w:name="z458" w:id="450"/>
    <w:p>
      <w:pPr>
        <w:spacing w:after="0"/>
        <w:ind w:left="0"/>
        <w:jc w:val="both"/>
      </w:pPr>
      <w:r>
        <w:rPr>
          <w:rFonts w:ascii="Times New Roman"/>
          <w:b w:val="false"/>
          <w:i w:val="false"/>
          <w:color w:val="000000"/>
          <w:sz w:val="28"/>
        </w:rPr>
        <w:t>
      улица Бажова – 1, 2, 3, 4, 5, 6, 7, 8, 9, 10, 11, 12, 13, 14, 15;</w:t>
      </w:r>
    </w:p>
    <w:bookmarkEnd w:id="450"/>
    <w:bookmarkStart w:name="z459" w:id="451"/>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51"/>
    <w:bookmarkStart w:name="z460" w:id="452"/>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52"/>
    <w:bookmarkStart w:name="z461" w:id="453"/>
    <w:p>
      <w:pPr>
        <w:spacing w:after="0"/>
        <w:ind w:left="0"/>
        <w:jc w:val="both"/>
      </w:pPr>
      <w:r>
        <w:rPr>
          <w:rFonts w:ascii="Times New Roman"/>
          <w:b w:val="false"/>
          <w:i w:val="false"/>
          <w:color w:val="000000"/>
          <w:sz w:val="28"/>
        </w:rPr>
        <w:t>
      улица Нарманбет Тулепов – 11, 13, 15, 17, 18, 19, 21, 22, 23, 25, 26, 27, 27а, 28, 28а, 29, 30, 31, 32, 33, 35, 36, 37, 38, 39, 40, 41, 42, 43, 44, 45, 46, 47, 48, 49, 50, 51, 52, 53;</w:t>
      </w:r>
    </w:p>
    <w:bookmarkEnd w:id="453"/>
    <w:bookmarkStart w:name="z462" w:id="454"/>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54"/>
    <w:bookmarkStart w:name="z463" w:id="455"/>
    <w:p>
      <w:pPr>
        <w:spacing w:after="0"/>
        <w:ind w:left="0"/>
        <w:jc w:val="both"/>
      </w:pPr>
      <w:r>
        <w:rPr>
          <w:rFonts w:ascii="Times New Roman"/>
          <w:b w:val="false"/>
          <w:i w:val="false"/>
          <w:color w:val="000000"/>
          <w:sz w:val="28"/>
        </w:rPr>
        <w:t>
      улица Рыночная – 13, 18, 19, 20, 22, 23, 24, 25, 26, 27, 27а, 28, 28а, 29, 30, 31;</w:t>
      </w:r>
    </w:p>
    <w:bookmarkEnd w:id="455"/>
    <w:bookmarkStart w:name="z464" w:id="456"/>
    <w:p>
      <w:pPr>
        <w:spacing w:after="0"/>
        <w:ind w:left="0"/>
        <w:jc w:val="both"/>
      </w:pPr>
      <w:r>
        <w:rPr>
          <w:rFonts w:ascii="Times New Roman"/>
          <w:b w:val="false"/>
          <w:i w:val="false"/>
          <w:color w:val="000000"/>
          <w:sz w:val="28"/>
        </w:rPr>
        <w:t>
      улица Жилстроевская – 32, 34, 36;</w:t>
      </w:r>
    </w:p>
    <w:bookmarkEnd w:id="456"/>
    <w:bookmarkStart w:name="z465" w:id="457"/>
    <w:p>
      <w:pPr>
        <w:spacing w:after="0"/>
        <w:ind w:left="0"/>
        <w:jc w:val="both"/>
      </w:pPr>
      <w:r>
        <w:rPr>
          <w:rFonts w:ascii="Times New Roman"/>
          <w:b w:val="false"/>
          <w:i w:val="false"/>
          <w:color w:val="000000"/>
          <w:sz w:val="28"/>
        </w:rPr>
        <w:t>
      переулок Календарный – 1, 2, 3, 4, 5, 6;</w:t>
      </w:r>
    </w:p>
    <w:bookmarkEnd w:id="457"/>
    <w:bookmarkStart w:name="z466" w:id="458"/>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58"/>
    <w:bookmarkStart w:name="z467" w:id="459"/>
    <w:p>
      <w:pPr>
        <w:spacing w:after="0"/>
        <w:ind w:left="0"/>
        <w:jc w:val="both"/>
      </w:pPr>
      <w:r>
        <w:rPr>
          <w:rFonts w:ascii="Times New Roman"/>
          <w:b w:val="false"/>
          <w:i w:val="false"/>
          <w:color w:val="000000"/>
          <w:sz w:val="28"/>
        </w:rPr>
        <w:t>
      переулок Невский – 2, 3, 4, 5, 6, 7, 10, 11, 12, 13, 14, 16, 17, 18;</w:t>
      </w:r>
    </w:p>
    <w:bookmarkEnd w:id="459"/>
    <w:bookmarkStart w:name="z468" w:id="460"/>
    <w:p>
      <w:pPr>
        <w:spacing w:after="0"/>
        <w:ind w:left="0"/>
        <w:jc w:val="both"/>
      </w:pPr>
      <w:r>
        <w:rPr>
          <w:rFonts w:ascii="Times New Roman"/>
          <w:b w:val="false"/>
          <w:i w:val="false"/>
          <w:color w:val="000000"/>
          <w:sz w:val="28"/>
        </w:rPr>
        <w:t>
      улица Жилстроевская – 1, 2, 2а, 3, 4, 5, 6, 7, 8, 9, 10, 11, 12, 13, 14, 15, 16, 17, 18, 18а, 18б, 19, 20, 20а, 21, 22, 22а, 22б, 23, 24, 24а, 24б, 25, 25а, 26а, 27, 27а, 28, 30, 29, 29а, 31, 31а, 33, 33а, 35, 37, 38, 39, 40, 41, 42, 43, 44, 45, 46, 47, 48, 49, 50, 52, 54, 56, 58, 60, 62, 64, 66;</w:t>
      </w:r>
    </w:p>
    <w:bookmarkEnd w:id="460"/>
    <w:bookmarkStart w:name="z469" w:id="461"/>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61"/>
    <w:bookmarkStart w:name="z470" w:id="462"/>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62"/>
    <w:bookmarkStart w:name="z471" w:id="463"/>
    <w:p>
      <w:pPr>
        <w:spacing w:after="0"/>
        <w:ind w:left="0"/>
        <w:jc w:val="left"/>
      </w:pPr>
      <w:r>
        <w:rPr>
          <w:rFonts w:ascii="Times New Roman"/>
          <w:b/>
          <w:i w:val="false"/>
          <w:color w:val="000000"/>
        </w:rPr>
        <w:t xml:space="preserve"> Избирательный участок №47</w:t>
      </w:r>
    </w:p>
    <w:bookmarkEnd w:id="463"/>
    <w:bookmarkStart w:name="z472" w:id="46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 отдела образования города Караганды управления образования Карагандинской области, улица Крылова, дом 8.</w:t>
      </w:r>
    </w:p>
    <w:bookmarkEnd w:id="464"/>
    <w:bookmarkStart w:name="z473" w:id="465"/>
    <w:p>
      <w:pPr>
        <w:spacing w:after="0"/>
        <w:ind w:left="0"/>
        <w:jc w:val="both"/>
      </w:pPr>
      <w:r>
        <w:rPr>
          <w:rFonts w:ascii="Times New Roman"/>
          <w:b w:val="false"/>
          <w:i w:val="false"/>
          <w:color w:val="000000"/>
          <w:sz w:val="28"/>
        </w:rPr>
        <w:t>
      Границы:</w:t>
      </w:r>
    </w:p>
    <w:bookmarkEnd w:id="465"/>
    <w:bookmarkStart w:name="z474" w:id="466"/>
    <w:p>
      <w:pPr>
        <w:spacing w:after="0"/>
        <w:ind w:left="0"/>
        <w:jc w:val="both"/>
      </w:pPr>
      <w:r>
        <w:rPr>
          <w:rFonts w:ascii="Times New Roman"/>
          <w:b w:val="false"/>
          <w:i w:val="false"/>
          <w:color w:val="000000"/>
          <w:sz w:val="28"/>
        </w:rPr>
        <w:t>
      переулок Музейный – 5, 6;</w:t>
      </w:r>
    </w:p>
    <w:bookmarkEnd w:id="466"/>
    <w:bookmarkStart w:name="z475" w:id="467"/>
    <w:p>
      <w:pPr>
        <w:spacing w:after="0"/>
        <w:ind w:left="0"/>
        <w:jc w:val="both"/>
      </w:pPr>
      <w:r>
        <w:rPr>
          <w:rFonts w:ascii="Times New Roman"/>
          <w:b w:val="false"/>
          <w:i w:val="false"/>
          <w:color w:val="000000"/>
          <w:sz w:val="28"/>
        </w:rPr>
        <w:t>
      улица Касым Аманжолова – 6, 8, 8у, 8/1, 10, 12/1, 12/2, 15, 15/2, 15/3, 15/4, 16ж, 17, 17/2, 17/4, 19, 21, 23, 30, 42;</w:t>
      </w:r>
    </w:p>
    <w:bookmarkEnd w:id="467"/>
    <w:bookmarkStart w:name="z476" w:id="468"/>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68"/>
    <w:bookmarkStart w:name="z477" w:id="469"/>
    <w:p>
      <w:pPr>
        <w:spacing w:after="0"/>
        <w:ind w:left="0"/>
        <w:jc w:val="both"/>
      </w:pPr>
      <w:r>
        <w:rPr>
          <w:rFonts w:ascii="Times New Roman"/>
          <w:b w:val="false"/>
          <w:i w:val="false"/>
          <w:color w:val="000000"/>
          <w:sz w:val="28"/>
        </w:rPr>
        <w:t>
      улица Мичурина – 1, 3, 5, 7, 7/1, 7-2, 9, 15, 21, 23, 24/3, 27/2, 29, 29/1, 29/2, 31, 60/2, 70/2, 71/2, 72/2;</w:t>
      </w:r>
    </w:p>
    <w:bookmarkEnd w:id="469"/>
    <w:bookmarkStart w:name="z478" w:id="470"/>
    <w:p>
      <w:pPr>
        <w:spacing w:after="0"/>
        <w:ind w:left="0"/>
        <w:jc w:val="both"/>
      </w:pPr>
      <w:r>
        <w:rPr>
          <w:rFonts w:ascii="Times New Roman"/>
          <w:b w:val="false"/>
          <w:i w:val="false"/>
          <w:color w:val="000000"/>
          <w:sz w:val="28"/>
        </w:rPr>
        <w:t>
      проспект Сакена Сейфуллина –1, 3, 7, 7а, 7б, 7г, 13, 21.</w:t>
      </w:r>
    </w:p>
    <w:bookmarkEnd w:id="470"/>
    <w:bookmarkStart w:name="z479" w:id="471"/>
    <w:p>
      <w:pPr>
        <w:spacing w:after="0"/>
        <w:ind w:left="0"/>
        <w:jc w:val="left"/>
      </w:pPr>
      <w:r>
        <w:rPr>
          <w:rFonts w:ascii="Times New Roman"/>
          <w:b/>
          <w:i w:val="false"/>
          <w:color w:val="000000"/>
        </w:rPr>
        <w:t xml:space="preserve"> Избирательный участок № 49</w:t>
      </w:r>
    </w:p>
    <w:bookmarkEnd w:id="471"/>
    <w:bookmarkStart w:name="z480" w:id="472"/>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больница имени профессора Х.Ж.Макажанова, управления здравоохранения Карагандинской области, проспект Сакена Сейфуллина, дом 13.</w:t>
      </w:r>
    </w:p>
    <w:bookmarkEnd w:id="472"/>
    <w:bookmarkStart w:name="z481" w:id="473"/>
    <w:p>
      <w:pPr>
        <w:spacing w:after="0"/>
        <w:ind w:left="0"/>
        <w:jc w:val="both"/>
      </w:pPr>
      <w:r>
        <w:rPr>
          <w:rFonts w:ascii="Times New Roman"/>
          <w:b w:val="false"/>
          <w:i w:val="false"/>
          <w:color w:val="000000"/>
          <w:sz w:val="28"/>
        </w:rPr>
        <w:t>
      Границы:</w:t>
      </w:r>
    </w:p>
    <w:bookmarkEnd w:id="473"/>
    <w:bookmarkStart w:name="z482" w:id="474"/>
    <w:p>
      <w:pPr>
        <w:spacing w:after="0"/>
        <w:ind w:left="0"/>
        <w:jc w:val="both"/>
      </w:pPr>
      <w:r>
        <w:rPr>
          <w:rFonts w:ascii="Times New Roman"/>
          <w:b w:val="false"/>
          <w:i w:val="false"/>
          <w:color w:val="000000"/>
          <w:sz w:val="28"/>
        </w:rPr>
        <w:t>
      Проспект Сакена Сейфуллина-13.</w:t>
      </w:r>
    </w:p>
    <w:bookmarkEnd w:id="474"/>
    <w:bookmarkStart w:name="z483" w:id="475"/>
    <w:p>
      <w:pPr>
        <w:spacing w:after="0"/>
        <w:ind w:left="0"/>
        <w:jc w:val="left"/>
      </w:pPr>
      <w:r>
        <w:rPr>
          <w:rFonts w:ascii="Times New Roman"/>
          <w:b/>
          <w:i w:val="false"/>
          <w:color w:val="000000"/>
        </w:rPr>
        <w:t xml:space="preserve"> Избирательный участок №50</w:t>
      </w:r>
    </w:p>
    <w:bookmarkEnd w:id="475"/>
    <w:bookmarkStart w:name="z484" w:id="476"/>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476"/>
    <w:bookmarkStart w:name="z485" w:id="477"/>
    <w:p>
      <w:pPr>
        <w:spacing w:after="0"/>
        <w:ind w:left="0"/>
        <w:jc w:val="both"/>
      </w:pPr>
      <w:r>
        <w:rPr>
          <w:rFonts w:ascii="Times New Roman"/>
          <w:b w:val="false"/>
          <w:i w:val="false"/>
          <w:color w:val="000000"/>
          <w:sz w:val="28"/>
        </w:rPr>
        <w:t>
      Границы:</w:t>
      </w:r>
    </w:p>
    <w:bookmarkEnd w:id="477"/>
    <w:bookmarkStart w:name="z486" w:id="478"/>
    <w:p>
      <w:pPr>
        <w:spacing w:after="0"/>
        <w:ind w:left="0"/>
        <w:jc w:val="both"/>
      </w:pPr>
      <w:r>
        <w:rPr>
          <w:rFonts w:ascii="Times New Roman"/>
          <w:b w:val="false"/>
          <w:i w:val="false"/>
          <w:color w:val="000000"/>
          <w:sz w:val="28"/>
        </w:rPr>
        <w:t>
      улица Ермекова-102/8.</w:t>
      </w:r>
    </w:p>
    <w:bookmarkEnd w:id="478"/>
    <w:bookmarkStart w:name="z487" w:id="479"/>
    <w:p>
      <w:pPr>
        <w:spacing w:after="0"/>
        <w:ind w:left="0"/>
        <w:jc w:val="left"/>
      </w:pPr>
      <w:r>
        <w:rPr>
          <w:rFonts w:ascii="Times New Roman"/>
          <w:b/>
          <w:i w:val="false"/>
          <w:color w:val="000000"/>
        </w:rPr>
        <w:t xml:space="preserve"> Избирательный участок №52</w:t>
      </w:r>
    </w:p>
    <w:bookmarkEnd w:id="479"/>
    <w:bookmarkStart w:name="z488" w:id="48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№21" отдела образования города Караганды управления образования Карагандинской области, улица Казахстанская, дом 40.</w:t>
      </w:r>
    </w:p>
    <w:bookmarkEnd w:id="480"/>
    <w:bookmarkStart w:name="z489" w:id="481"/>
    <w:p>
      <w:pPr>
        <w:spacing w:after="0"/>
        <w:ind w:left="0"/>
        <w:jc w:val="both"/>
      </w:pPr>
      <w:r>
        <w:rPr>
          <w:rFonts w:ascii="Times New Roman"/>
          <w:b w:val="false"/>
          <w:i w:val="false"/>
          <w:color w:val="000000"/>
          <w:sz w:val="28"/>
        </w:rPr>
        <w:t>
      Границы:</w:t>
      </w:r>
    </w:p>
    <w:bookmarkEnd w:id="481"/>
    <w:bookmarkStart w:name="z490" w:id="482"/>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482"/>
    <w:bookmarkStart w:name="z491" w:id="483"/>
    <w:p>
      <w:pPr>
        <w:spacing w:after="0"/>
        <w:ind w:left="0"/>
        <w:jc w:val="both"/>
      </w:pPr>
      <w:r>
        <w:rPr>
          <w:rFonts w:ascii="Times New Roman"/>
          <w:b w:val="false"/>
          <w:i w:val="false"/>
          <w:color w:val="000000"/>
          <w:sz w:val="28"/>
        </w:rPr>
        <w:t>
      улица Путейская – 1, 2, 3, 4, 5, 6, 7, 8, 9, 10, 11, 12, 13, 13а, 14, 19;</w:t>
      </w:r>
    </w:p>
    <w:bookmarkEnd w:id="483"/>
    <w:bookmarkStart w:name="z492" w:id="484"/>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484"/>
    <w:bookmarkStart w:name="z493" w:id="485"/>
    <w:p>
      <w:pPr>
        <w:spacing w:after="0"/>
        <w:ind w:left="0"/>
        <w:jc w:val="both"/>
      </w:pPr>
      <w:r>
        <w:rPr>
          <w:rFonts w:ascii="Times New Roman"/>
          <w:b w:val="false"/>
          <w:i w:val="false"/>
          <w:color w:val="000000"/>
          <w:sz w:val="28"/>
        </w:rPr>
        <w:t>
      улица Посадочная – 1, 2, 3, 4, 5, 6, 7, 8, 9, 10, 11, 12, 13, 13а, 14, 15, 17, 19, 21, 23;</w:t>
      </w:r>
    </w:p>
    <w:bookmarkEnd w:id="485"/>
    <w:bookmarkStart w:name="z494" w:id="486"/>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486"/>
    <w:bookmarkStart w:name="z495" w:id="487"/>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487"/>
    <w:bookmarkStart w:name="z496" w:id="488"/>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488"/>
    <w:bookmarkStart w:name="z497" w:id="489"/>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489"/>
    <w:bookmarkStart w:name="z498" w:id="490"/>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490"/>
    <w:bookmarkStart w:name="z499" w:id="491"/>
    <w:p>
      <w:pPr>
        <w:spacing w:after="0"/>
        <w:ind w:left="0"/>
        <w:jc w:val="both"/>
      </w:pPr>
      <w:r>
        <w:rPr>
          <w:rFonts w:ascii="Times New Roman"/>
          <w:b w:val="false"/>
          <w:i w:val="false"/>
          <w:color w:val="000000"/>
          <w:sz w:val="28"/>
        </w:rPr>
        <w:t>
      улица Степная – 1, 1а, 1б, 3, 5;</w:t>
      </w:r>
    </w:p>
    <w:bookmarkEnd w:id="491"/>
    <w:bookmarkStart w:name="z500" w:id="492"/>
    <w:p>
      <w:pPr>
        <w:spacing w:after="0"/>
        <w:ind w:left="0"/>
        <w:jc w:val="both"/>
      </w:pPr>
      <w:r>
        <w:rPr>
          <w:rFonts w:ascii="Times New Roman"/>
          <w:b w:val="false"/>
          <w:i w:val="false"/>
          <w:color w:val="000000"/>
          <w:sz w:val="28"/>
        </w:rPr>
        <w:t>
      улица Охотская – 2, 3, 3а, 5, 9, 11, 15, 17, 21а, 22, 24, 24а, 26, 26а, 28, 28а, 29, 30, 30а, 31, 31а, 32, 32а, 33, 33а, 34, 35, 36, 37, 37а, 38а, 39;</w:t>
      </w:r>
    </w:p>
    <w:bookmarkEnd w:id="492"/>
    <w:bookmarkStart w:name="z501" w:id="493"/>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493"/>
    <w:bookmarkStart w:name="z502" w:id="494"/>
    <w:p>
      <w:pPr>
        <w:spacing w:after="0"/>
        <w:ind w:left="0"/>
        <w:jc w:val="both"/>
      </w:pPr>
      <w:r>
        <w:rPr>
          <w:rFonts w:ascii="Times New Roman"/>
          <w:b w:val="false"/>
          <w:i w:val="false"/>
          <w:color w:val="000000"/>
          <w:sz w:val="28"/>
        </w:rPr>
        <w:t>
      переулок Радио – 13, 14, 15, 16, 17, 18, 19, 20;</w:t>
      </w:r>
    </w:p>
    <w:bookmarkEnd w:id="494"/>
    <w:bookmarkStart w:name="z503" w:id="495"/>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95"/>
    <w:bookmarkStart w:name="z504" w:id="496"/>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96"/>
    <w:bookmarkStart w:name="z505" w:id="497"/>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497"/>
    <w:bookmarkStart w:name="z506" w:id="498"/>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498"/>
    <w:bookmarkStart w:name="z507" w:id="499"/>
    <w:p>
      <w:pPr>
        <w:spacing w:after="0"/>
        <w:ind w:left="0"/>
        <w:jc w:val="both"/>
      </w:pPr>
      <w:r>
        <w:rPr>
          <w:rFonts w:ascii="Times New Roman"/>
          <w:b w:val="false"/>
          <w:i w:val="false"/>
          <w:color w:val="000000"/>
          <w:sz w:val="28"/>
        </w:rPr>
        <w:t>
      улица Балакирева – 1, 2, 3, 4, 5, 6, 7, 8, 9, 10, 11, 12, 13, 14;</w:t>
      </w:r>
    </w:p>
    <w:bookmarkEnd w:id="499"/>
    <w:bookmarkStart w:name="z508" w:id="500"/>
    <w:p>
      <w:pPr>
        <w:spacing w:after="0"/>
        <w:ind w:left="0"/>
        <w:jc w:val="both"/>
      </w:pPr>
      <w:r>
        <w:rPr>
          <w:rFonts w:ascii="Times New Roman"/>
          <w:b w:val="false"/>
          <w:i w:val="false"/>
          <w:color w:val="000000"/>
          <w:sz w:val="28"/>
        </w:rPr>
        <w:t>
      улица Ангелиной – 1, 3, 4, 5, 5/1, 6, 7, 8, 9, 10, 11, 12, 13, 14, 15, 16, 17, 19;</w:t>
      </w:r>
    </w:p>
    <w:bookmarkEnd w:id="500"/>
    <w:bookmarkStart w:name="z509" w:id="501"/>
    <w:p>
      <w:pPr>
        <w:spacing w:after="0"/>
        <w:ind w:left="0"/>
        <w:jc w:val="both"/>
      </w:pPr>
      <w:r>
        <w:rPr>
          <w:rFonts w:ascii="Times New Roman"/>
          <w:b w:val="false"/>
          <w:i w:val="false"/>
          <w:color w:val="000000"/>
          <w:sz w:val="28"/>
        </w:rPr>
        <w:t>
      переулок Проточный – 1, 2, 3, 4, 5, 6, 7, 8, 9, 10, 11, 12, 13, 14, 15;</w:t>
      </w:r>
    </w:p>
    <w:bookmarkEnd w:id="501"/>
    <w:bookmarkStart w:name="z510" w:id="502"/>
    <w:p>
      <w:pPr>
        <w:spacing w:after="0"/>
        <w:ind w:left="0"/>
        <w:jc w:val="both"/>
      </w:pPr>
      <w:r>
        <w:rPr>
          <w:rFonts w:ascii="Times New Roman"/>
          <w:b w:val="false"/>
          <w:i w:val="false"/>
          <w:color w:val="000000"/>
          <w:sz w:val="28"/>
        </w:rPr>
        <w:t>
      переулок Руднева – 3, 4, 5, 6, 7, 8, 9, 10, 11;</w:t>
      </w:r>
    </w:p>
    <w:bookmarkEnd w:id="502"/>
    <w:bookmarkStart w:name="z511" w:id="503"/>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503"/>
    <w:bookmarkStart w:name="z512" w:id="504"/>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504"/>
    <w:bookmarkStart w:name="z513" w:id="505"/>
    <w:p>
      <w:pPr>
        <w:spacing w:after="0"/>
        <w:ind w:left="0"/>
        <w:jc w:val="both"/>
      </w:pPr>
      <w:r>
        <w:rPr>
          <w:rFonts w:ascii="Times New Roman"/>
          <w:b w:val="false"/>
          <w:i w:val="false"/>
          <w:color w:val="000000"/>
          <w:sz w:val="28"/>
        </w:rPr>
        <w:t xml:space="preserve">
      переулок Сквозной – 1, 2, 3, 4, 5, 6, 7, 8, 9, 10, 11, 12, 13, 14, 15, 16; </w:t>
      </w:r>
    </w:p>
    <w:bookmarkEnd w:id="505"/>
    <w:bookmarkStart w:name="z514" w:id="506"/>
    <w:p>
      <w:pPr>
        <w:spacing w:after="0"/>
        <w:ind w:left="0"/>
        <w:jc w:val="both"/>
      </w:pPr>
      <w:r>
        <w:rPr>
          <w:rFonts w:ascii="Times New Roman"/>
          <w:b w:val="false"/>
          <w:i w:val="false"/>
          <w:color w:val="000000"/>
          <w:sz w:val="28"/>
        </w:rPr>
        <w:t>
      переулок Яблочный – 1, 2, 3, 4, 5, 6, 7, 8, 9, 10, 11, 12, 13, 14, 15, 16, 18, 23;</w:t>
      </w:r>
    </w:p>
    <w:bookmarkEnd w:id="506"/>
    <w:bookmarkStart w:name="z515" w:id="507"/>
    <w:p>
      <w:pPr>
        <w:spacing w:after="0"/>
        <w:ind w:left="0"/>
        <w:jc w:val="both"/>
      </w:pPr>
      <w:r>
        <w:rPr>
          <w:rFonts w:ascii="Times New Roman"/>
          <w:b w:val="false"/>
          <w:i w:val="false"/>
          <w:color w:val="000000"/>
          <w:sz w:val="28"/>
        </w:rPr>
        <w:t>
      улица Нарманбет Тулепов – 54, 55, 56, 57, 58, 59, 60, 61, 62, 63, 64, 65, 66, 67, 68, 69, 70, 71, 72, 73, 74, 75, 76, 77, 78, 78/2, 79, 80, 81, 82, 83, 84, 85, 86, 87, 88, 89, 90, 91, 91а, 92, 93, 94, 95, 96, 97, 98, 99, 100, 101, 102, 103, 105, 107, 109;</w:t>
      </w:r>
    </w:p>
    <w:bookmarkEnd w:id="507"/>
    <w:bookmarkStart w:name="z516" w:id="508"/>
    <w:p>
      <w:pPr>
        <w:spacing w:after="0"/>
        <w:ind w:left="0"/>
        <w:jc w:val="both"/>
      </w:pPr>
      <w:r>
        <w:rPr>
          <w:rFonts w:ascii="Times New Roman"/>
          <w:b w:val="false"/>
          <w:i w:val="false"/>
          <w:color w:val="000000"/>
          <w:sz w:val="28"/>
        </w:rPr>
        <w:t>
      улица Механическая – 73, 75, 77, 81, 83, 85, 85/1, 87, 87а, 89, 89а, 91, 91а;</w:t>
      </w:r>
    </w:p>
    <w:bookmarkEnd w:id="508"/>
    <w:bookmarkStart w:name="z517" w:id="509"/>
    <w:p>
      <w:pPr>
        <w:spacing w:after="0"/>
        <w:ind w:left="0"/>
        <w:jc w:val="both"/>
      </w:pPr>
      <w:r>
        <w:rPr>
          <w:rFonts w:ascii="Times New Roman"/>
          <w:b w:val="false"/>
          <w:i w:val="false"/>
          <w:color w:val="000000"/>
          <w:sz w:val="28"/>
        </w:rPr>
        <w:t>
      шоссе Саранское – 10, 64, 98, 103, 110, 112, 117, 118, 120;</w:t>
      </w:r>
    </w:p>
    <w:bookmarkEnd w:id="509"/>
    <w:bookmarkStart w:name="z518" w:id="510"/>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510"/>
    <w:bookmarkStart w:name="z519" w:id="511"/>
    <w:p>
      <w:pPr>
        <w:spacing w:after="0"/>
        <w:ind w:left="0"/>
        <w:jc w:val="both"/>
      </w:pPr>
      <w:r>
        <w:rPr>
          <w:rFonts w:ascii="Times New Roman"/>
          <w:b w:val="false"/>
          <w:i w:val="false"/>
          <w:color w:val="000000"/>
          <w:sz w:val="28"/>
        </w:rPr>
        <w:t>
      улица Янки Купалы – 1, 2, 3, 4, 5, 6, 7, 8, 9, 10, 11, 12;</w:t>
      </w:r>
    </w:p>
    <w:bookmarkEnd w:id="511"/>
    <w:bookmarkStart w:name="z520" w:id="512"/>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512"/>
    <w:bookmarkStart w:name="z521" w:id="513"/>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513"/>
    <w:bookmarkStart w:name="z522" w:id="514"/>
    <w:p>
      <w:pPr>
        <w:spacing w:after="0"/>
        <w:ind w:left="0"/>
        <w:jc w:val="both"/>
      </w:pPr>
      <w:r>
        <w:rPr>
          <w:rFonts w:ascii="Times New Roman"/>
          <w:b w:val="false"/>
          <w:i w:val="false"/>
          <w:color w:val="000000"/>
          <w:sz w:val="28"/>
        </w:rPr>
        <w:t>
      переулок Выборный – 1, 2, 3, 4, 5, 6, 7, 8, 9, 10, 11, 12, 13, 14;</w:t>
      </w:r>
    </w:p>
    <w:bookmarkEnd w:id="514"/>
    <w:bookmarkStart w:name="z523" w:id="515"/>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515"/>
    <w:bookmarkStart w:name="z524" w:id="516"/>
    <w:p>
      <w:pPr>
        <w:spacing w:after="0"/>
        <w:ind w:left="0"/>
        <w:jc w:val="both"/>
      </w:pPr>
      <w:r>
        <w:rPr>
          <w:rFonts w:ascii="Times New Roman"/>
          <w:b w:val="false"/>
          <w:i w:val="false"/>
          <w:color w:val="000000"/>
          <w:sz w:val="28"/>
        </w:rPr>
        <w:t>
      переулок Алтайский – 118, 120, 122;</w:t>
      </w:r>
    </w:p>
    <w:bookmarkEnd w:id="516"/>
    <w:bookmarkStart w:name="z525" w:id="517"/>
    <w:p>
      <w:pPr>
        <w:spacing w:after="0"/>
        <w:ind w:left="0"/>
        <w:jc w:val="both"/>
      </w:pPr>
      <w:r>
        <w:rPr>
          <w:rFonts w:ascii="Times New Roman"/>
          <w:b w:val="false"/>
          <w:i w:val="false"/>
          <w:color w:val="000000"/>
          <w:sz w:val="28"/>
        </w:rPr>
        <w:t>
      переулок Дорожный – 1, 2, 3, 4, 5, 6, 7, 8, 9, 10, 11, 12, 13, 14, 15, 16, 17, 18, 19, 20.</w:t>
      </w:r>
    </w:p>
    <w:bookmarkEnd w:id="517"/>
    <w:bookmarkStart w:name="z526" w:id="518"/>
    <w:p>
      <w:pPr>
        <w:spacing w:after="0"/>
        <w:ind w:left="0"/>
        <w:jc w:val="left"/>
      </w:pPr>
      <w:r>
        <w:rPr>
          <w:rFonts w:ascii="Times New Roman"/>
          <w:b/>
          <w:i w:val="false"/>
          <w:color w:val="000000"/>
        </w:rPr>
        <w:t xml:space="preserve"> Избирательный участок №53</w:t>
      </w:r>
    </w:p>
    <w:bookmarkEnd w:id="518"/>
    <w:bookmarkStart w:name="z527" w:id="51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дом 8.</w:t>
      </w:r>
    </w:p>
    <w:bookmarkEnd w:id="519"/>
    <w:bookmarkStart w:name="z528" w:id="520"/>
    <w:p>
      <w:pPr>
        <w:spacing w:after="0"/>
        <w:ind w:left="0"/>
        <w:jc w:val="both"/>
      </w:pPr>
      <w:r>
        <w:rPr>
          <w:rFonts w:ascii="Times New Roman"/>
          <w:b w:val="false"/>
          <w:i w:val="false"/>
          <w:color w:val="000000"/>
          <w:sz w:val="28"/>
        </w:rPr>
        <w:t>
      Границы:</w:t>
      </w:r>
    </w:p>
    <w:bookmarkEnd w:id="520"/>
    <w:bookmarkStart w:name="z529" w:id="521"/>
    <w:p>
      <w:pPr>
        <w:spacing w:after="0"/>
        <w:ind w:left="0"/>
        <w:jc w:val="both"/>
      </w:pPr>
      <w:r>
        <w:rPr>
          <w:rFonts w:ascii="Times New Roman"/>
          <w:b w:val="false"/>
          <w:i w:val="false"/>
          <w:color w:val="000000"/>
          <w:sz w:val="28"/>
        </w:rPr>
        <w:t>
      улица Крылова – 40/2, 42, 42/3, 42/4, 44, 46, 48, 50, 63/3, 71/2, 79, 83а, 93а, 94а;</w:t>
      </w:r>
    </w:p>
    <w:bookmarkEnd w:id="521"/>
    <w:bookmarkStart w:name="z530" w:id="522"/>
    <w:p>
      <w:pPr>
        <w:spacing w:after="0"/>
        <w:ind w:left="0"/>
        <w:jc w:val="both"/>
      </w:pPr>
      <w:r>
        <w:rPr>
          <w:rFonts w:ascii="Times New Roman"/>
          <w:b w:val="false"/>
          <w:i w:val="false"/>
          <w:color w:val="000000"/>
          <w:sz w:val="28"/>
        </w:rPr>
        <w:t>
      улица Касым Аманжолова - 59, 65/3, 65/4, 65/5, 67, 67/3, 69, 71а, 71, 76/1, 76/2, 78;</w:t>
      </w:r>
    </w:p>
    <w:bookmarkEnd w:id="522"/>
    <w:bookmarkStart w:name="z531" w:id="523"/>
    <w:p>
      <w:pPr>
        <w:spacing w:after="0"/>
        <w:ind w:left="0"/>
        <w:jc w:val="both"/>
      </w:pPr>
      <w:r>
        <w:rPr>
          <w:rFonts w:ascii="Times New Roman"/>
          <w:b w:val="false"/>
          <w:i w:val="false"/>
          <w:color w:val="000000"/>
          <w:sz w:val="28"/>
        </w:rPr>
        <w:t>
      улица Мичурина – 21/1, 21/2, 21/3, 28, 62/2, 62/3, 64/2.</w:t>
      </w:r>
    </w:p>
    <w:bookmarkEnd w:id="523"/>
    <w:bookmarkStart w:name="z532" w:id="524"/>
    <w:p>
      <w:pPr>
        <w:spacing w:after="0"/>
        <w:ind w:left="0"/>
        <w:jc w:val="left"/>
      </w:pPr>
      <w:r>
        <w:rPr>
          <w:rFonts w:ascii="Times New Roman"/>
          <w:b/>
          <w:i w:val="false"/>
          <w:color w:val="000000"/>
        </w:rPr>
        <w:t xml:space="preserve"> Избирательный участок №54</w:t>
      </w:r>
    </w:p>
    <w:bookmarkEnd w:id="524"/>
    <w:bookmarkStart w:name="z533" w:id="52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дом 8.</w:t>
      </w:r>
    </w:p>
    <w:bookmarkEnd w:id="525"/>
    <w:bookmarkStart w:name="z534" w:id="526"/>
    <w:p>
      <w:pPr>
        <w:spacing w:after="0"/>
        <w:ind w:left="0"/>
        <w:jc w:val="both"/>
      </w:pPr>
      <w:r>
        <w:rPr>
          <w:rFonts w:ascii="Times New Roman"/>
          <w:b w:val="false"/>
          <w:i w:val="false"/>
          <w:color w:val="000000"/>
          <w:sz w:val="28"/>
        </w:rPr>
        <w:t>
      Границы:</w:t>
      </w:r>
    </w:p>
    <w:bookmarkEnd w:id="526"/>
    <w:bookmarkStart w:name="z535" w:id="527"/>
    <w:p>
      <w:pPr>
        <w:spacing w:after="0"/>
        <w:ind w:left="0"/>
        <w:jc w:val="both"/>
      </w:pPr>
      <w:r>
        <w:rPr>
          <w:rFonts w:ascii="Times New Roman"/>
          <w:b w:val="false"/>
          <w:i w:val="false"/>
          <w:color w:val="000000"/>
          <w:sz w:val="28"/>
        </w:rPr>
        <w:t>
      улица Касым Аманжолова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27"/>
    <w:bookmarkStart w:name="z536" w:id="528"/>
    <w:p>
      <w:pPr>
        <w:spacing w:after="0"/>
        <w:ind w:left="0"/>
        <w:jc w:val="both"/>
      </w:pPr>
      <w:r>
        <w:rPr>
          <w:rFonts w:ascii="Times New Roman"/>
          <w:b w:val="false"/>
          <w:i w:val="false"/>
          <w:color w:val="000000"/>
          <w:sz w:val="28"/>
        </w:rPr>
        <w:t>
      улица Мичурина - 21а, 23А, 23Б;</w:t>
      </w:r>
    </w:p>
    <w:bookmarkEnd w:id="528"/>
    <w:bookmarkStart w:name="z537" w:id="529"/>
    <w:p>
      <w:pPr>
        <w:spacing w:after="0"/>
        <w:ind w:left="0"/>
        <w:jc w:val="both"/>
      </w:pPr>
      <w:r>
        <w:rPr>
          <w:rFonts w:ascii="Times New Roman"/>
          <w:b w:val="false"/>
          <w:i w:val="false"/>
          <w:color w:val="000000"/>
          <w:sz w:val="28"/>
        </w:rPr>
        <w:t>
      улица Крылова - 32, 34, 36, 38, 43, 49.</w:t>
      </w:r>
    </w:p>
    <w:bookmarkEnd w:id="529"/>
    <w:bookmarkStart w:name="z538" w:id="530"/>
    <w:p>
      <w:pPr>
        <w:spacing w:after="0"/>
        <w:ind w:left="0"/>
        <w:jc w:val="left"/>
      </w:pPr>
      <w:r>
        <w:rPr>
          <w:rFonts w:ascii="Times New Roman"/>
          <w:b/>
          <w:i w:val="false"/>
          <w:color w:val="000000"/>
        </w:rPr>
        <w:t xml:space="preserve"> Избирательный участок №55</w:t>
      </w:r>
    </w:p>
    <w:bookmarkEnd w:id="530"/>
    <w:bookmarkStart w:name="z539" w:id="531"/>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дом 6.</w:t>
      </w:r>
    </w:p>
    <w:bookmarkEnd w:id="531"/>
    <w:bookmarkStart w:name="z540" w:id="532"/>
    <w:p>
      <w:pPr>
        <w:spacing w:after="0"/>
        <w:ind w:left="0"/>
        <w:jc w:val="both"/>
      </w:pPr>
      <w:r>
        <w:rPr>
          <w:rFonts w:ascii="Times New Roman"/>
          <w:b w:val="false"/>
          <w:i w:val="false"/>
          <w:color w:val="000000"/>
          <w:sz w:val="28"/>
        </w:rPr>
        <w:t>
      Границы:</w:t>
      </w:r>
    </w:p>
    <w:bookmarkEnd w:id="532"/>
    <w:bookmarkStart w:name="z541" w:id="533"/>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533"/>
    <w:bookmarkStart w:name="z542" w:id="534"/>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534"/>
    <w:bookmarkStart w:name="z543" w:id="535"/>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535"/>
    <w:bookmarkStart w:name="z544" w:id="536"/>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536"/>
    <w:bookmarkStart w:name="z545" w:id="537"/>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537"/>
    <w:bookmarkStart w:name="z546" w:id="538"/>
    <w:p>
      <w:pPr>
        <w:spacing w:after="0"/>
        <w:ind w:left="0"/>
        <w:jc w:val="both"/>
      </w:pPr>
      <w:r>
        <w:rPr>
          <w:rFonts w:ascii="Times New Roman"/>
          <w:b w:val="false"/>
          <w:i w:val="false"/>
          <w:color w:val="000000"/>
          <w:sz w:val="28"/>
        </w:rPr>
        <w:t>
      улица Западная – 58, 60, 62, 63, 64, 65, 66, 67, 68, 69, 70, 71, 72, 73, 74, 74а, 75, 76, 77, 78, 79, 81;</w:t>
      </w:r>
    </w:p>
    <w:bookmarkEnd w:id="538"/>
    <w:bookmarkStart w:name="z547" w:id="539"/>
    <w:p>
      <w:pPr>
        <w:spacing w:after="0"/>
        <w:ind w:left="0"/>
        <w:jc w:val="both"/>
      </w:pPr>
      <w:r>
        <w:rPr>
          <w:rFonts w:ascii="Times New Roman"/>
          <w:b w:val="false"/>
          <w:i w:val="false"/>
          <w:color w:val="000000"/>
          <w:sz w:val="28"/>
        </w:rPr>
        <w:t>
      улица Москвина - 80, 82, 84, 85а, 86, 88, 88а, 90, 92, 94, 109, 117;</w:t>
      </w:r>
    </w:p>
    <w:bookmarkEnd w:id="539"/>
    <w:bookmarkStart w:name="z548" w:id="540"/>
    <w:p>
      <w:pPr>
        <w:spacing w:after="0"/>
        <w:ind w:left="0"/>
        <w:jc w:val="both"/>
      </w:pPr>
      <w:r>
        <w:rPr>
          <w:rFonts w:ascii="Times New Roman"/>
          <w:b w:val="false"/>
          <w:i w:val="false"/>
          <w:color w:val="000000"/>
          <w:sz w:val="28"/>
        </w:rPr>
        <w:t>
      улица Баженова – 96, 97, 98, 99, 101, 102, 103, 104, 108, 114, 138а;</w:t>
      </w:r>
    </w:p>
    <w:bookmarkEnd w:id="540"/>
    <w:bookmarkStart w:name="z549" w:id="541"/>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541"/>
    <w:bookmarkStart w:name="z550" w:id="542"/>
    <w:p>
      <w:pPr>
        <w:spacing w:after="0"/>
        <w:ind w:left="0"/>
        <w:jc w:val="both"/>
      </w:pPr>
      <w:r>
        <w:rPr>
          <w:rFonts w:ascii="Times New Roman"/>
          <w:b w:val="false"/>
          <w:i w:val="false"/>
          <w:color w:val="000000"/>
          <w:sz w:val="28"/>
        </w:rPr>
        <w:t>
      улица Григорий Потанина – 2, 3, 4, 6, 8, 10, 12, 14, 16, 18, 20, 22, 24, 26, 28, 30, 32, 48;</w:t>
      </w:r>
    </w:p>
    <w:bookmarkEnd w:id="542"/>
    <w:bookmarkStart w:name="z551" w:id="543"/>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43"/>
    <w:bookmarkStart w:name="z552" w:id="544"/>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544"/>
    <w:bookmarkStart w:name="z553" w:id="545"/>
    <w:p>
      <w:pPr>
        <w:spacing w:after="0"/>
        <w:ind w:left="0"/>
        <w:jc w:val="both"/>
      </w:pPr>
      <w:r>
        <w:rPr>
          <w:rFonts w:ascii="Times New Roman"/>
          <w:b w:val="false"/>
          <w:i w:val="false"/>
          <w:color w:val="000000"/>
          <w:sz w:val="28"/>
        </w:rPr>
        <w:t>
      переулок Путевой – 1, 2, 3, 4, 5, 6, 7,8, 9, 10, 11, 12, 12а, 13, 13а, 14, 15, 16, 17, 18, 19, 20, 21;</w:t>
      </w:r>
    </w:p>
    <w:bookmarkEnd w:id="545"/>
    <w:bookmarkStart w:name="z554" w:id="546"/>
    <w:p>
      <w:pPr>
        <w:spacing w:after="0"/>
        <w:ind w:left="0"/>
        <w:jc w:val="both"/>
      </w:pPr>
      <w:r>
        <w:rPr>
          <w:rFonts w:ascii="Times New Roman"/>
          <w:b w:val="false"/>
          <w:i w:val="false"/>
          <w:color w:val="000000"/>
          <w:sz w:val="28"/>
        </w:rPr>
        <w:t xml:space="preserve">
      улица Астраханская – 1а, 1б, 2, 4, 5, 6а, 7, 8, 9, 10, 11, 12, 13, 15, 16, 17, 18, 19, 23, 23а, 27, 29, 31, 32, 33, 34, 35, 36, 37, 38, 39, 41, 43, 45; </w:t>
      </w:r>
    </w:p>
    <w:bookmarkEnd w:id="546"/>
    <w:bookmarkStart w:name="z555" w:id="547"/>
    <w:p>
      <w:pPr>
        <w:spacing w:after="0"/>
        <w:ind w:left="0"/>
        <w:jc w:val="both"/>
      </w:pPr>
      <w:r>
        <w:rPr>
          <w:rFonts w:ascii="Times New Roman"/>
          <w:b w:val="false"/>
          <w:i w:val="false"/>
          <w:color w:val="000000"/>
          <w:sz w:val="28"/>
        </w:rPr>
        <w:t>
      переулок Бульварный – 63, 80;</w:t>
      </w:r>
    </w:p>
    <w:bookmarkEnd w:id="547"/>
    <w:bookmarkStart w:name="z556" w:id="548"/>
    <w:p>
      <w:pPr>
        <w:spacing w:after="0"/>
        <w:ind w:left="0"/>
        <w:jc w:val="both"/>
      </w:pPr>
      <w:r>
        <w:rPr>
          <w:rFonts w:ascii="Times New Roman"/>
          <w:b w:val="false"/>
          <w:i w:val="false"/>
          <w:color w:val="000000"/>
          <w:sz w:val="28"/>
        </w:rPr>
        <w:t>
      переулок Радио – 1, 2, 3, 4, 5, 6, 7, 8, 8\1, 9, 10, 11, 11а, 12;</w:t>
      </w:r>
    </w:p>
    <w:bookmarkEnd w:id="548"/>
    <w:bookmarkStart w:name="z557" w:id="549"/>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549"/>
    <w:bookmarkStart w:name="z558" w:id="550"/>
    <w:p>
      <w:pPr>
        <w:spacing w:after="0"/>
        <w:ind w:left="0"/>
        <w:jc w:val="left"/>
      </w:pPr>
      <w:r>
        <w:rPr>
          <w:rFonts w:ascii="Times New Roman"/>
          <w:b/>
          <w:i w:val="false"/>
          <w:color w:val="000000"/>
        </w:rPr>
        <w:t xml:space="preserve"> Избирательный участок №56</w:t>
      </w:r>
    </w:p>
    <w:bookmarkEnd w:id="550"/>
    <w:bookmarkStart w:name="z559" w:id="551"/>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управления здравоохранения Карагандинской области, улица Касым Аманжолова, дом 189.</w:t>
      </w:r>
    </w:p>
    <w:bookmarkEnd w:id="551"/>
    <w:bookmarkStart w:name="z560" w:id="552"/>
    <w:p>
      <w:pPr>
        <w:spacing w:after="0"/>
        <w:ind w:left="0"/>
        <w:jc w:val="both"/>
      </w:pPr>
      <w:r>
        <w:rPr>
          <w:rFonts w:ascii="Times New Roman"/>
          <w:b w:val="false"/>
          <w:i w:val="false"/>
          <w:color w:val="000000"/>
          <w:sz w:val="28"/>
        </w:rPr>
        <w:t>
      Границы:</w:t>
      </w:r>
    </w:p>
    <w:bookmarkEnd w:id="552"/>
    <w:bookmarkStart w:name="z561" w:id="553"/>
    <w:p>
      <w:pPr>
        <w:spacing w:after="0"/>
        <w:ind w:left="0"/>
        <w:jc w:val="both"/>
      </w:pPr>
      <w:r>
        <w:rPr>
          <w:rFonts w:ascii="Times New Roman"/>
          <w:b w:val="false"/>
          <w:i w:val="false"/>
          <w:color w:val="000000"/>
          <w:sz w:val="28"/>
        </w:rPr>
        <w:t>
      улица Касым Аманжолова-189.</w:t>
      </w:r>
    </w:p>
    <w:bookmarkEnd w:id="553"/>
    <w:bookmarkStart w:name="z562" w:id="554"/>
    <w:p>
      <w:pPr>
        <w:spacing w:after="0"/>
        <w:ind w:left="0"/>
        <w:jc w:val="left"/>
      </w:pPr>
      <w:r>
        <w:rPr>
          <w:rFonts w:ascii="Times New Roman"/>
          <w:b/>
          <w:i w:val="false"/>
          <w:color w:val="000000"/>
        </w:rPr>
        <w:t xml:space="preserve"> Избирательный участок №57</w:t>
      </w:r>
    </w:p>
    <w:bookmarkEnd w:id="554"/>
    <w:bookmarkStart w:name="z563" w:id="555"/>
    <w:p>
      <w:pPr>
        <w:spacing w:after="0"/>
        <w:ind w:left="0"/>
        <w:jc w:val="both"/>
      </w:pPr>
      <w:r>
        <w:rPr>
          <w:rFonts w:ascii="Times New Roman"/>
          <w:b w:val="false"/>
          <w:i w:val="false"/>
          <w:color w:val="000000"/>
          <w:sz w:val="28"/>
        </w:rPr>
        <w:t>
      Центр: Коммунальное государственное учреждение "Многопрофильная больница № 2" управления здравоохранения Карагандинской области", улица Крылова, дом 23.</w:t>
      </w:r>
    </w:p>
    <w:bookmarkEnd w:id="555"/>
    <w:bookmarkStart w:name="z564" w:id="556"/>
    <w:p>
      <w:pPr>
        <w:spacing w:after="0"/>
        <w:ind w:left="0"/>
        <w:jc w:val="both"/>
      </w:pPr>
      <w:r>
        <w:rPr>
          <w:rFonts w:ascii="Times New Roman"/>
          <w:b w:val="false"/>
          <w:i w:val="false"/>
          <w:color w:val="000000"/>
          <w:sz w:val="28"/>
        </w:rPr>
        <w:t>
      Границы:</w:t>
      </w:r>
    </w:p>
    <w:bookmarkEnd w:id="556"/>
    <w:bookmarkStart w:name="z565" w:id="557"/>
    <w:p>
      <w:pPr>
        <w:spacing w:after="0"/>
        <w:ind w:left="0"/>
        <w:jc w:val="both"/>
      </w:pPr>
      <w:r>
        <w:rPr>
          <w:rFonts w:ascii="Times New Roman"/>
          <w:b w:val="false"/>
          <w:i w:val="false"/>
          <w:color w:val="000000"/>
          <w:sz w:val="28"/>
        </w:rPr>
        <w:t>
      улица Крылова-23.</w:t>
      </w:r>
    </w:p>
    <w:bookmarkEnd w:id="557"/>
    <w:bookmarkStart w:name="z566" w:id="558"/>
    <w:p>
      <w:pPr>
        <w:spacing w:after="0"/>
        <w:ind w:left="0"/>
        <w:jc w:val="left"/>
      </w:pPr>
      <w:r>
        <w:rPr>
          <w:rFonts w:ascii="Times New Roman"/>
          <w:b/>
          <w:i w:val="false"/>
          <w:color w:val="000000"/>
        </w:rPr>
        <w:t xml:space="preserve"> Избирательный участок №58</w:t>
      </w:r>
    </w:p>
    <w:bookmarkEnd w:id="558"/>
    <w:bookmarkStart w:name="z567" w:id="559"/>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bookmarkEnd w:id="559"/>
    <w:bookmarkStart w:name="z568" w:id="560"/>
    <w:p>
      <w:pPr>
        <w:spacing w:after="0"/>
        <w:ind w:left="0"/>
        <w:jc w:val="both"/>
      </w:pPr>
      <w:r>
        <w:rPr>
          <w:rFonts w:ascii="Times New Roman"/>
          <w:b w:val="false"/>
          <w:i w:val="false"/>
          <w:color w:val="000000"/>
          <w:sz w:val="28"/>
        </w:rPr>
        <w:t>
      Границы:</w:t>
      </w:r>
    </w:p>
    <w:bookmarkEnd w:id="560"/>
    <w:bookmarkStart w:name="z569" w:id="561"/>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61"/>
    <w:bookmarkStart w:name="z570" w:id="562"/>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62"/>
    <w:bookmarkStart w:name="z571" w:id="563"/>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bookmarkEnd w:id="563"/>
    <w:bookmarkStart w:name="z572" w:id="564"/>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64"/>
    <w:bookmarkStart w:name="z573" w:id="565"/>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65"/>
    <w:bookmarkStart w:name="z574" w:id="566"/>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66"/>
    <w:bookmarkStart w:name="z575" w:id="567"/>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67"/>
    <w:bookmarkStart w:name="z576" w:id="568"/>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568"/>
    <w:bookmarkStart w:name="z577" w:id="569"/>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69"/>
    <w:bookmarkStart w:name="z578" w:id="570"/>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70"/>
    <w:bookmarkStart w:name="z579" w:id="571"/>
    <w:p>
      <w:pPr>
        <w:spacing w:after="0"/>
        <w:ind w:left="0"/>
        <w:jc w:val="both"/>
      </w:pPr>
      <w:r>
        <w:rPr>
          <w:rFonts w:ascii="Times New Roman"/>
          <w:b w:val="false"/>
          <w:i w:val="false"/>
          <w:color w:val="000000"/>
          <w:sz w:val="28"/>
        </w:rPr>
        <w:t>
      улица Прогресса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71"/>
    <w:bookmarkStart w:name="z580" w:id="572"/>
    <w:p>
      <w:pPr>
        <w:spacing w:after="0"/>
        <w:ind w:left="0"/>
        <w:jc w:val="left"/>
      </w:pPr>
      <w:r>
        <w:rPr>
          <w:rFonts w:ascii="Times New Roman"/>
          <w:b/>
          <w:i w:val="false"/>
          <w:color w:val="000000"/>
        </w:rPr>
        <w:t xml:space="preserve"> Избирательный участок №59</w:t>
      </w:r>
    </w:p>
    <w:bookmarkEnd w:id="572"/>
    <w:bookmarkStart w:name="z581" w:id="573"/>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№37" отдела образования города Караганды управления образования Карагандинской области, улица Брюллова, дом 7.</w:t>
      </w:r>
    </w:p>
    <w:bookmarkEnd w:id="573"/>
    <w:bookmarkStart w:name="z582" w:id="574"/>
    <w:p>
      <w:pPr>
        <w:spacing w:after="0"/>
        <w:ind w:left="0"/>
        <w:jc w:val="both"/>
      </w:pPr>
      <w:r>
        <w:rPr>
          <w:rFonts w:ascii="Times New Roman"/>
          <w:b w:val="false"/>
          <w:i w:val="false"/>
          <w:color w:val="000000"/>
          <w:sz w:val="28"/>
        </w:rPr>
        <w:t>
      Границы:</w:t>
      </w:r>
    </w:p>
    <w:bookmarkEnd w:id="574"/>
    <w:bookmarkStart w:name="z583" w:id="575"/>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575"/>
    <w:bookmarkStart w:name="z584" w:id="576"/>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576"/>
    <w:bookmarkStart w:name="z585" w:id="577"/>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577"/>
    <w:bookmarkStart w:name="z586" w:id="578"/>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578"/>
    <w:bookmarkStart w:name="z587" w:id="579"/>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579"/>
    <w:bookmarkStart w:name="z588" w:id="580"/>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580"/>
    <w:bookmarkStart w:name="z589" w:id="581"/>
    <w:p>
      <w:pPr>
        <w:spacing w:after="0"/>
        <w:ind w:left="0"/>
        <w:jc w:val="both"/>
      </w:pPr>
      <w:r>
        <w:rPr>
          <w:rFonts w:ascii="Times New Roman"/>
          <w:b w:val="false"/>
          <w:i w:val="false"/>
          <w:color w:val="000000"/>
          <w:sz w:val="28"/>
        </w:rPr>
        <w:t>
      улица Муромская – 24, 25, 26, 27, 28, 29, 30, 31, 32, 33, 34, 35, 37;</w:t>
      </w:r>
    </w:p>
    <w:bookmarkEnd w:id="581"/>
    <w:bookmarkStart w:name="z590" w:id="582"/>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582"/>
    <w:bookmarkStart w:name="z591" w:id="583"/>
    <w:p>
      <w:pPr>
        <w:spacing w:after="0"/>
        <w:ind w:left="0"/>
        <w:jc w:val="left"/>
      </w:pPr>
      <w:r>
        <w:rPr>
          <w:rFonts w:ascii="Times New Roman"/>
          <w:b/>
          <w:i w:val="false"/>
          <w:color w:val="000000"/>
        </w:rPr>
        <w:t xml:space="preserve"> Избирательный участок №60</w:t>
      </w:r>
    </w:p>
    <w:bookmarkEnd w:id="583"/>
    <w:bookmarkStart w:name="z592" w:id="584"/>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 дом 53.</w:t>
      </w:r>
    </w:p>
    <w:bookmarkEnd w:id="584"/>
    <w:bookmarkStart w:name="z593" w:id="585"/>
    <w:p>
      <w:pPr>
        <w:spacing w:after="0"/>
        <w:ind w:left="0"/>
        <w:jc w:val="both"/>
      </w:pPr>
      <w:r>
        <w:rPr>
          <w:rFonts w:ascii="Times New Roman"/>
          <w:b w:val="false"/>
          <w:i w:val="false"/>
          <w:color w:val="000000"/>
          <w:sz w:val="28"/>
        </w:rPr>
        <w:t>
      Границы:</w:t>
      </w:r>
    </w:p>
    <w:bookmarkEnd w:id="585"/>
    <w:bookmarkStart w:name="z594" w:id="586"/>
    <w:p>
      <w:pPr>
        <w:spacing w:after="0"/>
        <w:ind w:left="0"/>
        <w:jc w:val="both"/>
      </w:pPr>
      <w:r>
        <w:rPr>
          <w:rFonts w:ascii="Times New Roman"/>
          <w:b w:val="false"/>
          <w:i w:val="false"/>
          <w:color w:val="000000"/>
          <w:sz w:val="28"/>
        </w:rPr>
        <w:t>
      проспект Бухар жырау – 15, 41, 41/1, 41/2, 43, 45, 45/2, 51, 57, 59, 61, 61а, 63, 63/2, 63/3, 63/4, 65, 67, 69;</w:t>
      </w:r>
    </w:p>
    <w:bookmarkEnd w:id="586"/>
    <w:bookmarkStart w:name="z595" w:id="587"/>
    <w:p>
      <w:pPr>
        <w:spacing w:after="0"/>
        <w:ind w:left="0"/>
        <w:jc w:val="both"/>
      </w:pPr>
      <w:r>
        <w:rPr>
          <w:rFonts w:ascii="Times New Roman"/>
          <w:b w:val="false"/>
          <w:i w:val="false"/>
          <w:color w:val="000000"/>
          <w:sz w:val="28"/>
        </w:rPr>
        <w:t>
      улица Комиссарова – 32, 32а, 34;</w:t>
      </w:r>
    </w:p>
    <w:bookmarkEnd w:id="587"/>
    <w:bookmarkStart w:name="z596" w:id="588"/>
    <w:p>
      <w:pPr>
        <w:spacing w:after="0"/>
        <w:ind w:left="0"/>
        <w:jc w:val="both"/>
      </w:pPr>
      <w:r>
        <w:rPr>
          <w:rFonts w:ascii="Times New Roman"/>
          <w:b w:val="false"/>
          <w:i w:val="false"/>
          <w:color w:val="000000"/>
          <w:sz w:val="28"/>
        </w:rPr>
        <w:t>
      улица Воинов Интернационалистов – 24, 26, 28;</w:t>
      </w:r>
    </w:p>
    <w:bookmarkEnd w:id="588"/>
    <w:bookmarkStart w:name="z597" w:id="589"/>
    <w:p>
      <w:pPr>
        <w:spacing w:after="0"/>
        <w:ind w:left="0"/>
        <w:jc w:val="both"/>
      </w:pPr>
      <w:r>
        <w:rPr>
          <w:rFonts w:ascii="Times New Roman"/>
          <w:b w:val="false"/>
          <w:i w:val="false"/>
          <w:color w:val="000000"/>
          <w:sz w:val="28"/>
        </w:rPr>
        <w:t>
      улица Ержанова – 3.</w:t>
      </w:r>
    </w:p>
    <w:bookmarkEnd w:id="589"/>
    <w:bookmarkStart w:name="z598" w:id="590"/>
    <w:p>
      <w:pPr>
        <w:spacing w:after="0"/>
        <w:ind w:left="0"/>
        <w:jc w:val="left"/>
      </w:pPr>
      <w:r>
        <w:rPr>
          <w:rFonts w:ascii="Times New Roman"/>
          <w:b/>
          <w:i w:val="false"/>
          <w:color w:val="000000"/>
        </w:rPr>
        <w:t xml:space="preserve"> Избирательный участок №61</w:t>
      </w:r>
    </w:p>
    <w:bookmarkEnd w:id="590"/>
    <w:bookmarkStart w:name="z599" w:id="59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№48" отдела образования города Караганды управления образования Карагандинской области, улица Ержанова, дом 13.</w:t>
      </w:r>
    </w:p>
    <w:bookmarkEnd w:id="591"/>
    <w:bookmarkStart w:name="z600" w:id="592"/>
    <w:p>
      <w:pPr>
        <w:spacing w:after="0"/>
        <w:ind w:left="0"/>
        <w:jc w:val="both"/>
      </w:pPr>
      <w:r>
        <w:rPr>
          <w:rFonts w:ascii="Times New Roman"/>
          <w:b w:val="false"/>
          <w:i w:val="false"/>
          <w:color w:val="000000"/>
          <w:sz w:val="28"/>
        </w:rPr>
        <w:t>
      Границы:</w:t>
      </w:r>
    </w:p>
    <w:bookmarkEnd w:id="592"/>
    <w:bookmarkStart w:name="z601" w:id="593"/>
    <w:p>
      <w:pPr>
        <w:spacing w:after="0"/>
        <w:ind w:left="0"/>
        <w:jc w:val="both"/>
      </w:pPr>
      <w:r>
        <w:rPr>
          <w:rFonts w:ascii="Times New Roman"/>
          <w:b w:val="false"/>
          <w:i w:val="false"/>
          <w:color w:val="000000"/>
          <w:sz w:val="28"/>
        </w:rPr>
        <w:t>
      проспект Бухар жырау – 73/2, 75/2, 77/2;</w:t>
      </w:r>
    </w:p>
    <w:bookmarkEnd w:id="593"/>
    <w:bookmarkStart w:name="z602" w:id="594"/>
    <w:p>
      <w:pPr>
        <w:spacing w:after="0"/>
        <w:ind w:left="0"/>
        <w:jc w:val="both"/>
      </w:pPr>
      <w:r>
        <w:rPr>
          <w:rFonts w:ascii="Times New Roman"/>
          <w:b w:val="false"/>
          <w:i w:val="false"/>
          <w:color w:val="000000"/>
          <w:sz w:val="28"/>
        </w:rPr>
        <w:t>
      улица Ержанова – 4, 4у, 10, 10а, 12, 12а, 12/2, 14, 16, 17, 18/6, 19, 20, 22, 24, 26, 27, 28, 29, 30, 31, 32, 32/2, 34, 34/1, 34/2, 34/3, 36, 38, 40, 42, 46.</w:t>
      </w:r>
    </w:p>
    <w:bookmarkEnd w:id="594"/>
    <w:bookmarkStart w:name="z603" w:id="595"/>
    <w:p>
      <w:pPr>
        <w:spacing w:after="0"/>
        <w:ind w:left="0"/>
        <w:jc w:val="left"/>
      </w:pPr>
      <w:r>
        <w:rPr>
          <w:rFonts w:ascii="Times New Roman"/>
          <w:b/>
          <w:i w:val="false"/>
          <w:color w:val="000000"/>
        </w:rPr>
        <w:t xml:space="preserve"> Избирательный участок №62</w:t>
      </w:r>
    </w:p>
    <w:bookmarkEnd w:id="595"/>
    <w:bookmarkStart w:name="z604" w:id="596"/>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дом 15.</w:t>
      </w:r>
    </w:p>
    <w:bookmarkEnd w:id="596"/>
    <w:bookmarkStart w:name="z605" w:id="597"/>
    <w:p>
      <w:pPr>
        <w:spacing w:after="0"/>
        <w:ind w:left="0"/>
        <w:jc w:val="both"/>
      </w:pPr>
      <w:r>
        <w:rPr>
          <w:rFonts w:ascii="Times New Roman"/>
          <w:b w:val="false"/>
          <w:i w:val="false"/>
          <w:color w:val="000000"/>
          <w:sz w:val="28"/>
        </w:rPr>
        <w:t>
      Границы:</w:t>
      </w:r>
    </w:p>
    <w:bookmarkEnd w:id="597"/>
    <w:bookmarkStart w:name="z606" w:id="598"/>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598"/>
    <w:bookmarkStart w:name="z607" w:id="599"/>
    <w:p>
      <w:pPr>
        <w:spacing w:after="0"/>
        <w:ind w:left="0"/>
        <w:jc w:val="left"/>
      </w:pPr>
      <w:r>
        <w:rPr>
          <w:rFonts w:ascii="Times New Roman"/>
          <w:b/>
          <w:i w:val="false"/>
          <w:color w:val="000000"/>
        </w:rPr>
        <w:t xml:space="preserve"> Избирательный участок №63</w:t>
      </w:r>
    </w:p>
    <w:bookmarkEnd w:id="599"/>
    <w:bookmarkStart w:name="z608" w:id="600"/>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дом 27.</w:t>
      </w:r>
    </w:p>
    <w:bookmarkEnd w:id="600"/>
    <w:bookmarkStart w:name="z609" w:id="601"/>
    <w:p>
      <w:pPr>
        <w:spacing w:after="0"/>
        <w:ind w:left="0"/>
        <w:jc w:val="both"/>
      </w:pPr>
      <w:r>
        <w:rPr>
          <w:rFonts w:ascii="Times New Roman"/>
          <w:b w:val="false"/>
          <w:i w:val="false"/>
          <w:color w:val="000000"/>
          <w:sz w:val="28"/>
        </w:rPr>
        <w:t>
      Границы:</w:t>
      </w:r>
    </w:p>
    <w:bookmarkEnd w:id="601"/>
    <w:bookmarkStart w:name="z610" w:id="602"/>
    <w:p>
      <w:pPr>
        <w:spacing w:after="0"/>
        <w:ind w:left="0"/>
        <w:jc w:val="both"/>
      </w:pPr>
      <w:r>
        <w:rPr>
          <w:rFonts w:ascii="Times New Roman"/>
          <w:b w:val="false"/>
          <w:i w:val="false"/>
          <w:color w:val="000000"/>
          <w:sz w:val="28"/>
        </w:rPr>
        <w:t>
      проспект Бухар жырау – 75, 77, 79, 79/2;</w:t>
      </w:r>
    </w:p>
    <w:bookmarkEnd w:id="602"/>
    <w:bookmarkStart w:name="z611" w:id="603"/>
    <w:p>
      <w:pPr>
        <w:spacing w:after="0"/>
        <w:ind w:left="0"/>
        <w:jc w:val="both"/>
      </w:pPr>
      <w:r>
        <w:rPr>
          <w:rFonts w:ascii="Times New Roman"/>
          <w:b w:val="false"/>
          <w:i w:val="false"/>
          <w:color w:val="000000"/>
          <w:sz w:val="28"/>
        </w:rPr>
        <w:t xml:space="preserve">
      6 микрорайон – 1, 2, 3, 4, 5, 9а; </w:t>
      </w:r>
    </w:p>
    <w:bookmarkEnd w:id="603"/>
    <w:bookmarkStart w:name="z612" w:id="604"/>
    <w:p>
      <w:pPr>
        <w:spacing w:after="0"/>
        <w:ind w:left="0"/>
        <w:jc w:val="both"/>
      </w:pPr>
      <w:r>
        <w:rPr>
          <w:rFonts w:ascii="Times New Roman"/>
          <w:b w:val="false"/>
          <w:i w:val="false"/>
          <w:color w:val="000000"/>
          <w:sz w:val="28"/>
        </w:rPr>
        <w:t>
      улица Ермекова – 29/2, 29/3, 31, 54, 56, 58, 60, 62.</w:t>
      </w:r>
    </w:p>
    <w:bookmarkEnd w:id="604"/>
    <w:bookmarkStart w:name="z613" w:id="605"/>
    <w:p>
      <w:pPr>
        <w:spacing w:after="0"/>
        <w:ind w:left="0"/>
        <w:jc w:val="left"/>
      </w:pPr>
      <w:r>
        <w:rPr>
          <w:rFonts w:ascii="Times New Roman"/>
          <w:b/>
          <w:i w:val="false"/>
          <w:color w:val="000000"/>
        </w:rPr>
        <w:t xml:space="preserve"> Избирательный участок №64</w:t>
      </w:r>
    </w:p>
    <w:bookmarkEnd w:id="605"/>
    <w:bookmarkStart w:name="z614" w:id="606"/>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дом 15.</w:t>
      </w:r>
    </w:p>
    <w:bookmarkEnd w:id="606"/>
    <w:bookmarkStart w:name="z615" w:id="607"/>
    <w:p>
      <w:pPr>
        <w:spacing w:after="0"/>
        <w:ind w:left="0"/>
        <w:jc w:val="both"/>
      </w:pPr>
      <w:r>
        <w:rPr>
          <w:rFonts w:ascii="Times New Roman"/>
          <w:b w:val="false"/>
          <w:i w:val="false"/>
          <w:color w:val="000000"/>
          <w:sz w:val="28"/>
        </w:rPr>
        <w:t>
      Границы:</w:t>
      </w:r>
    </w:p>
    <w:bookmarkEnd w:id="607"/>
    <w:bookmarkStart w:name="z616" w:id="608"/>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608"/>
    <w:bookmarkStart w:name="z617" w:id="609"/>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609"/>
    <w:bookmarkStart w:name="z618" w:id="610"/>
    <w:p>
      <w:pPr>
        <w:spacing w:after="0"/>
        <w:ind w:left="0"/>
        <w:jc w:val="both"/>
      </w:pPr>
      <w:r>
        <w:rPr>
          <w:rFonts w:ascii="Times New Roman"/>
          <w:b w:val="false"/>
          <w:i w:val="false"/>
          <w:color w:val="000000"/>
          <w:sz w:val="28"/>
        </w:rPr>
        <w:t>
      улица Полетаева – 1, 2, 3, 4, 5, 6, 7, 8, 9, 10, 11, 13, 15;</w:t>
      </w:r>
    </w:p>
    <w:bookmarkEnd w:id="610"/>
    <w:bookmarkStart w:name="z619" w:id="611"/>
    <w:p>
      <w:pPr>
        <w:spacing w:after="0"/>
        <w:ind w:left="0"/>
        <w:jc w:val="both"/>
      </w:pPr>
      <w:r>
        <w:rPr>
          <w:rFonts w:ascii="Times New Roman"/>
          <w:b w:val="false"/>
          <w:i w:val="false"/>
          <w:color w:val="000000"/>
          <w:sz w:val="28"/>
        </w:rPr>
        <w:t>
      улица Газалиева – 1, 2, 3, 5, 7, 7а, 9, 14, 15, 27/1.</w:t>
      </w:r>
    </w:p>
    <w:bookmarkEnd w:id="611"/>
    <w:bookmarkStart w:name="z620" w:id="612"/>
    <w:p>
      <w:pPr>
        <w:spacing w:after="0"/>
        <w:ind w:left="0"/>
        <w:jc w:val="left"/>
      </w:pPr>
      <w:r>
        <w:rPr>
          <w:rFonts w:ascii="Times New Roman"/>
          <w:b/>
          <w:i w:val="false"/>
          <w:color w:val="000000"/>
        </w:rPr>
        <w:t xml:space="preserve"> Избирательный участок №65 </w:t>
      </w:r>
    </w:p>
    <w:bookmarkEnd w:id="612"/>
    <w:bookmarkStart w:name="z621" w:id="61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№10" отдела образования города Караганды управления образования Карагандинской области, улица Ермекова, дом 102.</w:t>
      </w:r>
    </w:p>
    <w:bookmarkEnd w:id="613"/>
    <w:bookmarkStart w:name="z622" w:id="614"/>
    <w:p>
      <w:pPr>
        <w:spacing w:after="0"/>
        <w:ind w:left="0"/>
        <w:jc w:val="both"/>
      </w:pPr>
      <w:r>
        <w:rPr>
          <w:rFonts w:ascii="Times New Roman"/>
          <w:b w:val="false"/>
          <w:i w:val="false"/>
          <w:color w:val="000000"/>
          <w:sz w:val="28"/>
        </w:rPr>
        <w:t>
      Границы:</w:t>
      </w:r>
    </w:p>
    <w:bookmarkEnd w:id="614"/>
    <w:bookmarkStart w:name="z623" w:id="615"/>
    <w:p>
      <w:pPr>
        <w:spacing w:after="0"/>
        <w:ind w:left="0"/>
        <w:jc w:val="both"/>
      </w:pPr>
      <w:r>
        <w:rPr>
          <w:rFonts w:ascii="Times New Roman"/>
          <w:b w:val="false"/>
          <w:i w:val="false"/>
          <w:color w:val="000000"/>
          <w:sz w:val="28"/>
        </w:rPr>
        <w:t>
      улица Ермекова – 63/2, 65/1, 65/2, 67, 73/2, 73/3, 77, 77/2, 77/3, 80/2, 81, 83, 83/2, 83/3, 85, 91/1, 91/2, 91/4, 91/5, 91/6, 91/7, 98/3,106/1, 106/2, 106/3, 106/4, 106/5, 106/6, 109 участок 1-3, жилой массив 100 дом 15, 22; 106А;</w:t>
      </w:r>
    </w:p>
    <w:bookmarkEnd w:id="615"/>
    <w:bookmarkStart w:name="z624" w:id="616"/>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616"/>
    <w:bookmarkStart w:name="z625" w:id="617"/>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12/6, 12/8, 12/9, 12/12, 12/13, 13, 14, 15, 16, 17, 20, 23/3, 23/4, 24, 24/4, 30, 30а, 37, 38, 40, 41, 42, 43, 44, 44б, 50, 50/2;</w:t>
      </w:r>
    </w:p>
    <w:bookmarkEnd w:id="617"/>
    <w:bookmarkStart w:name="z626" w:id="618"/>
    <w:p>
      <w:pPr>
        <w:spacing w:after="0"/>
        <w:ind w:left="0"/>
        <w:jc w:val="both"/>
      </w:pPr>
      <w:r>
        <w:rPr>
          <w:rFonts w:ascii="Times New Roman"/>
          <w:b w:val="false"/>
          <w:i w:val="false"/>
          <w:color w:val="000000"/>
          <w:sz w:val="28"/>
        </w:rPr>
        <w:t>
      улица Ержанова – 4у, 5у, 52, 53/2, 53/4.</w:t>
      </w:r>
    </w:p>
    <w:bookmarkEnd w:id="618"/>
    <w:bookmarkStart w:name="z627" w:id="619"/>
    <w:p>
      <w:pPr>
        <w:spacing w:after="0"/>
        <w:ind w:left="0"/>
        <w:jc w:val="left"/>
      </w:pPr>
      <w:r>
        <w:rPr>
          <w:rFonts w:ascii="Times New Roman"/>
          <w:b/>
          <w:i w:val="false"/>
          <w:color w:val="000000"/>
        </w:rPr>
        <w:t xml:space="preserve"> Избирательный участок №66</w:t>
      </w:r>
    </w:p>
    <w:bookmarkEnd w:id="619"/>
    <w:bookmarkStart w:name="z628" w:id="620"/>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дом 9.</w:t>
      </w:r>
    </w:p>
    <w:bookmarkEnd w:id="620"/>
    <w:bookmarkStart w:name="z629" w:id="621"/>
    <w:p>
      <w:pPr>
        <w:spacing w:after="0"/>
        <w:ind w:left="0"/>
        <w:jc w:val="both"/>
      </w:pPr>
      <w:r>
        <w:rPr>
          <w:rFonts w:ascii="Times New Roman"/>
          <w:b w:val="false"/>
          <w:i w:val="false"/>
          <w:color w:val="000000"/>
          <w:sz w:val="28"/>
        </w:rPr>
        <w:t>
      Границы:</w:t>
      </w:r>
    </w:p>
    <w:bookmarkEnd w:id="621"/>
    <w:bookmarkStart w:name="z630" w:id="622"/>
    <w:p>
      <w:pPr>
        <w:spacing w:after="0"/>
        <w:ind w:left="0"/>
        <w:jc w:val="both"/>
      </w:pPr>
      <w:r>
        <w:rPr>
          <w:rFonts w:ascii="Times New Roman"/>
          <w:b w:val="false"/>
          <w:i w:val="false"/>
          <w:color w:val="000000"/>
          <w:sz w:val="28"/>
        </w:rPr>
        <w:t>
      улица Ермекова – 93/2, 98/3, 108/1, 108/2, 108/4, 108/5, 114, 114/1, 114/4;</w:t>
      </w:r>
    </w:p>
    <w:bookmarkEnd w:id="622"/>
    <w:bookmarkStart w:name="z631" w:id="623"/>
    <w:p>
      <w:pPr>
        <w:spacing w:after="0"/>
        <w:ind w:left="0"/>
        <w:jc w:val="both"/>
      </w:pPr>
      <w:r>
        <w:rPr>
          <w:rFonts w:ascii="Times New Roman"/>
          <w:b w:val="false"/>
          <w:i w:val="false"/>
          <w:color w:val="000000"/>
          <w:sz w:val="28"/>
        </w:rPr>
        <w:t xml:space="preserve">
      83 квартал – 2, 5, 9, 10, 10а, 25, 27; </w:t>
      </w:r>
    </w:p>
    <w:bookmarkEnd w:id="623"/>
    <w:bookmarkStart w:name="z632" w:id="624"/>
    <w:p>
      <w:pPr>
        <w:spacing w:after="0"/>
        <w:ind w:left="0"/>
        <w:jc w:val="both"/>
      </w:pPr>
      <w:r>
        <w:rPr>
          <w:rFonts w:ascii="Times New Roman"/>
          <w:b w:val="false"/>
          <w:i w:val="false"/>
          <w:color w:val="000000"/>
          <w:sz w:val="28"/>
        </w:rPr>
        <w:t>
      улица Витебская – 1, 2, 3, 4, 5, 6, 7, 8, 9, 10, 11, 12, 13, 14, 15, 16, 17, 18, 19, 20, 22, 44, 49;</w:t>
      </w:r>
    </w:p>
    <w:bookmarkEnd w:id="624"/>
    <w:bookmarkStart w:name="z633" w:id="625"/>
    <w:p>
      <w:pPr>
        <w:spacing w:after="0"/>
        <w:ind w:left="0"/>
        <w:jc w:val="both"/>
      </w:pPr>
      <w:r>
        <w:rPr>
          <w:rFonts w:ascii="Times New Roman"/>
          <w:b w:val="false"/>
          <w:i w:val="false"/>
          <w:color w:val="000000"/>
          <w:sz w:val="28"/>
        </w:rPr>
        <w:t>
      улица Нарвская – 3, 5, 7, 9, 11, 13, 13-1;</w:t>
      </w:r>
    </w:p>
    <w:bookmarkEnd w:id="625"/>
    <w:bookmarkStart w:name="z634" w:id="626"/>
    <w:p>
      <w:pPr>
        <w:spacing w:after="0"/>
        <w:ind w:left="0"/>
        <w:jc w:val="both"/>
      </w:pPr>
      <w:r>
        <w:rPr>
          <w:rFonts w:ascii="Times New Roman"/>
          <w:b w:val="false"/>
          <w:i w:val="false"/>
          <w:color w:val="000000"/>
          <w:sz w:val="28"/>
        </w:rPr>
        <w:t>
      улица Анжерская – 1, 2, 3, 4, 5, 6, 7, 8, 9, 10, 11, 11/1, 11/2, 12, 13, 14, 15, 16, 17, 18, 19, 20, 21, 22, 23, 24, 25, 28, 31, 33, 35, 39, 44, 47/2, 47/3, 47/4;</w:t>
      </w:r>
    </w:p>
    <w:bookmarkEnd w:id="626"/>
    <w:bookmarkStart w:name="z635" w:id="627"/>
    <w:p>
      <w:pPr>
        <w:spacing w:after="0"/>
        <w:ind w:left="0"/>
        <w:jc w:val="both"/>
      </w:pPr>
      <w:r>
        <w:rPr>
          <w:rFonts w:ascii="Times New Roman"/>
          <w:b w:val="false"/>
          <w:i w:val="false"/>
          <w:color w:val="000000"/>
          <w:sz w:val="28"/>
        </w:rPr>
        <w:t>
      улица Рационализаторов – 1, 2, 3, 4, 5, 6, 7, 8, 9, 10, 11, 12, 13, 14, 15, 16, 17, 18, 19, 20;</w:t>
      </w:r>
    </w:p>
    <w:bookmarkEnd w:id="627"/>
    <w:bookmarkStart w:name="z636" w:id="628"/>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628"/>
    <w:bookmarkStart w:name="z637" w:id="629"/>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629"/>
    <w:bookmarkStart w:name="z638" w:id="630"/>
    <w:p>
      <w:pPr>
        <w:spacing w:after="0"/>
        <w:ind w:left="0"/>
        <w:jc w:val="both"/>
      </w:pPr>
      <w:r>
        <w:rPr>
          <w:rFonts w:ascii="Times New Roman"/>
          <w:b w:val="false"/>
          <w:i w:val="false"/>
          <w:color w:val="000000"/>
          <w:sz w:val="28"/>
        </w:rPr>
        <w:t>
      переулок Липецкий – 1, 2, 3, 4, 5, 6, 7, 8, 9, 10, 11, 12, 13;</w:t>
      </w:r>
    </w:p>
    <w:bookmarkEnd w:id="630"/>
    <w:bookmarkStart w:name="z639" w:id="631"/>
    <w:p>
      <w:pPr>
        <w:spacing w:after="0"/>
        <w:ind w:left="0"/>
        <w:jc w:val="both"/>
      </w:pPr>
      <w:r>
        <w:rPr>
          <w:rFonts w:ascii="Times New Roman"/>
          <w:b w:val="false"/>
          <w:i w:val="false"/>
          <w:color w:val="000000"/>
          <w:sz w:val="28"/>
        </w:rPr>
        <w:t>
      улица Академическая – 5, 7, 9/1, 9/2, 9/3, 9/6, 9/8, 13;</w:t>
      </w:r>
    </w:p>
    <w:bookmarkEnd w:id="631"/>
    <w:bookmarkStart w:name="z640" w:id="632"/>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632"/>
    <w:bookmarkStart w:name="z641" w:id="633"/>
    <w:p>
      <w:pPr>
        <w:spacing w:after="0"/>
        <w:ind w:left="0"/>
        <w:jc w:val="both"/>
      </w:pPr>
      <w:r>
        <w:rPr>
          <w:rFonts w:ascii="Times New Roman"/>
          <w:b w:val="false"/>
          <w:i w:val="false"/>
          <w:color w:val="000000"/>
          <w:sz w:val="28"/>
        </w:rPr>
        <w:t>
      переулок Энтузиастов – 1, 2, 3, 4, 5, 6, 7, 8, 8а, 12, 15, 26;</w:t>
      </w:r>
    </w:p>
    <w:bookmarkEnd w:id="633"/>
    <w:bookmarkStart w:name="z642" w:id="634"/>
    <w:p>
      <w:pPr>
        <w:spacing w:after="0"/>
        <w:ind w:left="0"/>
        <w:jc w:val="both"/>
      </w:pPr>
      <w:r>
        <w:rPr>
          <w:rFonts w:ascii="Times New Roman"/>
          <w:b w:val="false"/>
          <w:i w:val="false"/>
          <w:color w:val="000000"/>
          <w:sz w:val="28"/>
        </w:rPr>
        <w:t xml:space="preserve">
      улица Бобруйская – 1, 1а, 2, 2а, 3а, 4, 4а, 5, 5а, 6, 7, 7а, 8, 9, 10, 11, 12, 13, 14, 15, 16, 17, 18, 19, 20, 21, 22, 23, 24, 25, 26, 27, 28, 29, 30, 31, 32, 33, 34, 35, 36, 37, 38, 39, 40, 41, 42, 49, 71Б, 98; </w:t>
      </w:r>
    </w:p>
    <w:bookmarkEnd w:id="634"/>
    <w:bookmarkStart w:name="z643" w:id="635"/>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26, 27, 28, 30а, 32, 38, 44, 45, 49, 54, 62, 77, 77а.</w:t>
      </w:r>
    </w:p>
    <w:bookmarkEnd w:id="635"/>
    <w:bookmarkStart w:name="z644" w:id="636"/>
    <w:p>
      <w:pPr>
        <w:spacing w:after="0"/>
        <w:ind w:left="0"/>
        <w:jc w:val="left"/>
      </w:pPr>
      <w:r>
        <w:rPr>
          <w:rFonts w:ascii="Times New Roman"/>
          <w:b/>
          <w:i w:val="false"/>
          <w:color w:val="000000"/>
        </w:rPr>
        <w:t xml:space="preserve"> Избирательный участок №67</w:t>
      </w:r>
    </w:p>
    <w:bookmarkEnd w:id="636"/>
    <w:bookmarkStart w:name="z645" w:id="637"/>
    <w:p>
      <w:pPr>
        <w:spacing w:after="0"/>
        <w:ind w:left="0"/>
        <w:jc w:val="both"/>
      </w:pPr>
      <w:r>
        <w:rPr>
          <w:rFonts w:ascii="Times New Roman"/>
          <w:b w:val="false"/>
          <w:i w:val="false"/>
          <w:color w:val="000000"/>
          <w:sz w:val="28"/>
        </w:rPr>
        <w:t>
      Центр: Республиканское государственное учреждение "Карагандинская академия Министерства внутренних дел Республики Казахстан имени Баримбека Бейсенова", улица Ермекова, дом 124.</w:t>
      </w:r>
    </w:p>
    <w:bookmarkEnd w:id="637"/>
    <w:bookmarkStart w:name="z646" w:id="638"/>
    <w:p>
      <w:pPr>
        <w:spacing w:after="0"/>
        <w:ind w:left="0"/>
        <w:jc w:val="left"/>
      </w:pPr>
      <w:r>
        <w:rPr>
          <w:rFonts w:ascii="Times New Roman"/>
          <w:b/>
          <w:i w:val="false"/>
          <w:color w:val="000000"/>
        </w:rPr>
        <w:t xml:space="preserve"> Избирательный участок № 68</w:t>
      </w:r>
    </w:p>
    <w:bookmarkEnd w:id="638"/>
    <w:bookmarkStart w:name="z647" w:id="639"/>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дом 1а.</w:t>
      </w:r>
    </w:p>
    <w:bookmarkEnd w:id="639"/>
    <w:bookmarkStart w:name="z648" w:id="640"/>
    <w:p>
      <w:pPr>
        <w:spacing w:after="0"/>
        <w:ind w:left="0"/>
        <w:jc w:val="both"/>
      </w:pPr>
      <w:r>
        <w:rPr>
          <w:rFonts w:ascii="Times New Roman"/>
          <w:b w:val="false"/>
          <w:i w:val="false"/>
          <w:color w:val="000000"/>
          <w:sz w:val="28"/>
        </w:rPr>
        <w:t>
      Границы:</w:t>
      </w:r>
    </w:p>
    <w:bookmarkEnd w:id="640"/>
    <w:bookmarkStart w:name="z649" w:id="641"/>
    <w:p>
      <w:pPr>
        <w:spacing w:after="0"/>
        <w:ind w:left="0"/>
        <w:jc w:val="both"/>
      </w:pPr>
      <w:r>
        <w:rPr>
          <w:rFonts w:ascii="Times New Roman"/>
          <w:b w:val="false"/>
          <w:i w:val="false"/>
          <w:color w:val="000000"/>
          <w:sz w:val="28"/>
        </w:rPr>
        <w:t xml:space="preserve">
      улица Литейная –1, 2, 3, 4, 5, 6, 8, 10, 11, 12, 14, 15, 16, 18, 18/1, 20, 22, 24, 26, 28, 30, 32, 33, 33а, 34, 35, 36, 36а, 37, 38, 38/1, 39, 40, 41, 42, 42а, 43, 44, 45, 45а, 46, 47, 49, 51, 68; </w:t>
      </w:r>
    </w:p>
    <w:bookmarkEnd w:id="641"/>
    <w:bookmarkStart w:name="z650" w:id="642"/>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42"/>
    <w:bookmarkStart w:name="z651" w:id="643"/>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43"/>
    <w:bookmarkStart w:name="z652" w:id="644"/>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44"/>
    <w:bookmarkStart w:name="z653" w:id="645"/>
    <w:p>
      <w:pPr>
        <w:spacing w:after="0"/>
        <w:ind w:left="0"/>
        <w:jc w:val="both"/>
      </w:pPr>
      <w:r>
        <w:rPr>
          <w:rFonts w:ascii="Times New Roman"/>
          <w:b w:val="false"/>
          <w:i w:val="false"/>
          <w:color w:val="000000"/>
          <w:sz w:val="28"/>
        </w:rPr>
        <w:t>
      переулок Карабасский - 8/3, 12/2, 21/1, 42;</w:t>
      </w:r>
    </w:p>
    <w:bookmarkEnd w:id="645"/>
    <w:bookmarkStart w:name="z654" w:id="646"/>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46"/>
    <w:bookmarkStart w:name="z655" w:id="647"/>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47"/>
    <w:bookmarkStart w:name="z656" w:id="648"/>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48"/>
    <w:bookmarkStart w:name="z657" w:id="649"/>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49"/>
    <w:bookmarkStart w:name="z658" w:id="650"/>
    <w:p>
      <w:pPr>
        <w:spacing w:after="0"/>
        <w:ind w:left="0"/>
        <w:jc w:val="both"/>
      </w:pPr>
      <w:r>
        <w:rPr>
          <w:rFonts w:ascii="Times New Roman"/>
          <w:b w:val="false"/>
          <w:i w:val="false"/>
          <w:color w:val="000000"/>
          <w:sz w:val="28"/>
        </w:rPr>
        <w:t>
      улица Заречная – 1, 2, 3, 4, 5, 6, 7, 8, 9, 10, 11, 12, 13;</w:t>
      </w:r>
    </w:p>
    <w:bookmarkEnd w:id="650"/>
    <w:bookmarkStart w:name="z659" w:id="651"/>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51"/>
    <w:bookmarkStart w:name="z660" w:id="652"/>
    <w:p>
      <w:pPr>
        <w:spacing w:after="0"/>
        <w:ind w:left="0"/>
        <w:jc w:val="both"/>
      </w:pPr>
      <w:r>
        <w:rPr>
          <w:rFonts w:ascii="Times New Roman"/>
          <w:b w:val="false"/>
          <w:i w:val="false"/>
          <w:color w:val="000000"/>
          <w:sz w:val="28"/>
        </w:rPr>
        <w:t>
      улица Тропическая – 1, 3, 5, 7, 9, 13, 15, 23, 25;</w:t>
      </w:r>
    </w:p>
    <w:bookmarkEnd w:id="652"/>
    <w:bookmarkStart w:name="z661" w:id="653"/>
    <w:p>
      <w:pPr>
        <w:spacing w:after="0"/>
        <w:ind w:left="0"/>
        <w:jc w:val="both"/>
      </w:pPr>
      <w:r>
        <w:rPr>
          <w:rFonts w:ascii="Times New Roman"/>
          <w:b w:val="false"/>
          <w:i w:val="false"/>
          <w:color w:val="000000"/>
          <w:sz w:val="28"/>
        </w:rPr>
        <w:t>
      микрорайон Заводской – 1, 2;</w:t>
      </w:r>
    </w:p>
    <w:bookmarkEnd w:id="653"/>
    <w:bookmarkStart w:name="z662" w:id="654"/>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54"/>
    <w:bookmarkStart w:name="z663" w:id="655"/>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655"/>
    <w:bookmarkStart w:name="z664" w:id="656"/>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56"/>
    <w:bookmarkStart w:name="z665" w:id="657"/>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57"/>
    <w:bookmarkStart w:name="z666" w:id="658"/>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58"/>
    <w:bookmarkStart w:name="z667" w:id="659"/>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59"/>
    <w:bookmarkStart w:name="z668" w:id="660"/>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60"/>
    <w:bookmarkStart w:name="z669" w:id="661"/>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61"/>
    <w:bookmarkStart w:name="z670" w:id="662"/>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62"/>
    <w:bookmarkStart w:name="z671" w:id="663"/>
    <w:p>
      <w:pPr>
        <w:spacing w:after="0"/>
        <w:ind w:left="0"/>
        <w:jc w:val="both"/>
      </w:pPr>
      <w:r>
        <w:rPr>
          <w:rFonts w:ascii="Times New Roman"/>
          <w:b w:val="false"/>
          <w:i w:val="false"/>
          <w:color w:val="000000"/>
          <w:sz w:val="28"/>
        </w:rPr>
        <w:t>
      улица Перонная –14, 18, 20, 22, 24, 26, 28, 30, 32, 36, 38;</w:t>
      </w:r>
    </w:p>
    <w:bookmarkEnd w:id="663"/>
    <w:bookmarkStart w:name="z672" w:id="664"/>
    <w:p>
      <w:pPr>
        <w:spacing w:after="0"/>
        <w:ind w:left="0"/>
        <w:jc w:val="both"/>
      </w:pPr>
      <w:r>
        <w:rPr>
          <w:rFonts w:ascii="Times New Roman"/>
          <w:b w:val="false"/>
          <w:i w:val="false"/>
          <w:color w:val="000000"/>
          <w:sz w:val="28"/>
        </w:rPr>
        <w:t xml:space="preserve">
      улица Товарная – 75, 77, 79, 81, 83, 85, 87, 89, 91, 93, 95, 97, 99; </w:t>
      </w:r>
    </w:p>
    <w:bookmarkEnd w:id="664"/>
    <w:bookmarkStart w:name="z673" w:id="665"/>
    <w:p>
      <w:pPr>
        <w:spacing w:after="0"/>
        <w:ind w:left="0"/>
        <w:jc w:val="both"/>
      </w:pPr>
      <w:r>
        <w:rPr>
          <w:rFonts w:ascii="Times New Roman"/>
          <w:b w:val="false"/>
          <w:i w:val="false"/>
          <w:color w:val="000000"/>
          <w:sz w:val="28"/>
        </w:rPr>
        <w:t>
      улица Грузовая – 1, 2, 3, 4, 5, 6, 7, 8, 9, 10, 11, 12, 13, 14, 15, 16;</w:t>
      </w:r>
    </w:p>
    <w:bookmarkEnd w:id="665"/>
    <w:bookmarkStart w:name="z674" w:id="666"/>
    <w:p>
      <w:pPr>
        <w:spacing w:after="0"/>
        <w:ind w:left="0"/>
        <w:jc w:val="both"/>
      </w:pPr>
      <w:r>
        <w:rPr>
          <w:rFonts w:ascii="Times New Roman"/>
          <w:b w:val="false"/>
          <w:i w:val="false"/>
          <w:color w:val="000000"/>
          <w:sz w:val="28"/>
        </w:rPr>
        <w:t>
      улица Кондукторская - 1, 2, 3, 4, 5, 6, 7, 8, 9, 10, 11, 12, 13, 14, 15, 16, 17;</w:t>
      </w:r>
    </w:p>
    <w:bookmarkEnd w:id="666"/>
    <w:bookmarkStart w:name="z675" w:id="667"/>
    <w:p>
      <w:pPr>
        <w:spacing w:after="0"/>
        <w:ind w:left="0"/>
        <w:jc w:val="both"/>
      </w:pPr>
      <w:r>
        <w:rPr>
          <w:rFonts w:ascii="Times New Roman"/>
          <w:b w:val="false"/>
          <w:i w:val="false"/>
          <w:color w:val="000000"/>
          <w:sz w:val="28"/>
        </w:rPr>
        <w:t xml:space="preserve">
      улица Овражная – 1, 2, 3, 4, 5, 6, 7, 8, 9, 10, 11, 12, 13, 14, 15, 16, 17, 18, 19; </w:t>
      </w:r>
    </w:p>
    <w:bookmarkEnd w:id="667"/>
    <w:bookmarkStart w:name="z676" w:id="668"/>
    <w:p>
      <w:pPr>
        <w:spacing w:after="0"/>
        <w:ind w:left="0"/>
        <w:jc w:val="both"/>
      </w:pPr>
      <w:r>
        <w:rPr>
          <w:rFonts w:ascii="Times New Roman"/>
          <w:b w:val="false"/>
          <w:i w:val="false"/>
          <w:color w:val="000000"/>
          <w:sz w:val="28"/>
        </w:rPr>
        <w:t>
      улица 737 километр.</w:t>
      </w:r>
    </w:p>
    <w:bookmarkEnd w:id="668"/>
    <w:bookmarkStart w:name="z677" w:id="669"/>
    <w:p>
      <w:pPr>
        <w:spacing w:after="0"/>
        <w:ind w:left="0"/>
        <w:jc w:val="left"/>
      </w:pPr>
      <w:r>
        <w:rPr>
          <w:rFonts w:ascii="Times New Roman"/>
          <w:b/>
          <w:i w:val="false"/>
          <w:color w:val="000000"/>
        </w:rPr>
        <w:t xml:space="preserve"> Избирательный участок №69</w:t>
      </w:r>
    </w:p>
    <w:bookmarkEnd w:id="669"/>
    <w:bookmarkStart w:name="z678" w:id="67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дом 1а.</w:t>
      </w:r>
    </w:p>
    <w:bookmarkEnd w:id="670"/>
    <w:bookmarkStart w:name="z679" w:id="671"/>
    <w:p>
      <w:pPr>
        <w:spacing w:after="0"/>
        <w:ind w:left="0"/>
        <w:jc w:val="both"/>
      </w:pPr>
      <w:r>
        <w:rPr>
          <w:rFonts w:ascii="Times New Roman"/>
          <w:b w:val="false"/>
          <w:i w:val="false"/>
          <w:color w:val="000000"/>
          <w:sz w:val="28"/>
        </w:rPr>
        <w:t>
      Границы:</w:t>
      </w:r>
    </w:p>
    <w:bookmarkEnd w:id="671"/>
    <w:bookmarkStart w:name="z680" w:id="672"/>
    <w:p>
      <w:pPr>
        <w:spacing w:after="0"/>
        <w:ind w:left="0"/>
        <w:jc w:val="both"/>
      </w:pPr>
      <w:r>
        <w:rPr>
          <w:rFonts w:ascii="Times New Roman"/>
          <w:b w:val="false"/>
          <w:i w:val="false"/>
          <w:color w:val="000000"/>
          <w:sz w:val="28"/>
        </w:rPr>
        <w:t>
      улица Цеховая – 1, 2, 3, 4, 5, 6, 7, 8;</w:t>
      </w:r>
    </w:p>
    <w:bookmarkEnd w:id="672"/>
    <w:bookmarkStart w:name="z681" w:id="673"/>
    <w:p>
      <w:pPr>
        <w:spacing w:after="0"/>
        <w:ind w:left="0"/>
        <w:jc w:val="both"/>
      </w:pPr>
      <w:r>
        <w:rPr>
          <w:rFonts w:ascii="Times New Roman"/>
          <w:b w:val="false"/>
          <w:i w:val="false"/>
          <w:color w:val="000000"/>
          <w:sz w:val="28"/>
        </w:rPr>
        <w:t>
      улица Вагонная – 1, 2, 2а, 2/1, 2/2, 2/3, 3, 4, 5, 6, 7, 8, 9, 10, 10/2, 11, 25, 26, 28;</w:t>
      </w:r>
    </w:p>
    <w:bookmarkEnd w:id="673"/>
    <w:bookmarkStart w:name="z682" w:id="674"/>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74"/>
    <w:bookmarkStart w:name="z683" w:id="675"/>
    <w:p>
      <w:pPr>
        <w:spacing w:after="0"/>
        <w:ind w:left="0"/>
        <w:jc w:val="both"/>
      </w:pPr>
      <w:r>
        <w:rPr>
          <w:rFonts w:ascii="Times New Roman"/>
          <w:b w:val="false"/>
          <w:i w:val="false"/>
          <w:color w:val="000000"/>
          <w:sz w:val="28"/>
        </w:rPr>
        <w:t>
      улица Молокова – 1, 2, 3, 4, 5, 5а, 6, 7, 8, 9, 10, 10а, 10б, 11, 15, 17, 19, 21, 23, 25, 27;</w:t>
      </w:r>
    </w:p>
    <w:bookmarkEnd w:id="675"/>
    <w:bookmarkStart w:name="z684" w:id="676"/>
    <w:p>
      <w:pPr>
        <w:spacing w:after="0"/>
        <w:ind w:left="0"/>
        <w:jc w:val="both"/>
      </w:pPr>
      <w:r>
        <w:rPr>
          <w:rFonts w:ascii="Times New Roman"/>
          <w:b w:val="false"/>
          <w:i w:val="false"/>
          <w:color w:val="000000"/>
          <w:sz w:val="28"/>
        </w:rPr>
        <w:t xml:space="preserve">
      улица Новолитейная - 1, 2, 3, 4, 5, 6, 7; </w:t>
      </w:r>
    </w:p>
    <w:bookmarkEnd w:id="676"/>
    <w:bookmarkStart w:name="z685" w:id="677"/>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77"/>
    <w:bookmarkStart w:name="z686" w:id="678"/>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678"/>
    <w:bookmarkStart w:name="z687" w:id="679"/>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79"/>
    <w:bookmarkStart w:name="z688" w:id="680"/>
    <w:p>
      <w:pPr>
        <w:spacing w:after="0"/>
        <w:ind w:left="0"/>
        <w:jc w:val="both"/>
      </w:pPr>
      <w:r>
        <w:rPr>
          <w:rFonts w:ascii="Times New Roman"/>
          <w:b w:val="false"/>
          <w:i w:val="false"/>
          <w:color w:val="000000"/>
          <w:sz w:val="28"/>
        </w:rPr>
        <w:t>
      улица Перонная – 1, 1а, 2, 2а, 3, 4, 4а, 5, 6, 7, 8, 9, 9/1, 10, 10-1, 11, 12, 13;</w:t>
      </w:r>
    </w:p>
    <w:bookmarkEnd w:id="680"/>
    <w:bookmarkStart w:name="z689" w:id="681"/>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w:t>
      </w:r>
    </w:p>
    <w:bookmarkEnd w:id="681"/>
    <w:bookmarkStart w:name="z690" w:id="682"/>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682"/>
    <w:bookmarkStart w:name="z691" w:id="683"/>
    <w:p>
      <w:pPr>
        <w:spacing w:after="0"/>
        <w:ind w:left="0"/>
        <w:jc w:val="both"/>
      </w:pPr>
      <w:r>
        <w:rPr>
          <w:rFonts w:ascii="Times New Roman"/>
          <w:b w:val="false"/>
          <w:i w:val="false"/>
          <w:color w:val="000000"/>
          <w:sz w:val="28"/>
        </w:rPr>
        <w:t>
      улица Юбилейная – 1, 3, 5, 7;</w:t>
      </w:r>
    </w:p>
    <w:bookmarkEnd w:id="683"/>
    <w:bookmarkStart w:name="z692" w:id="684"/>
    <w:p>
      <w:pPr>
        <w:spacing w:after="0"/>
        <w:ind w:left="0"/>
        <w:jc w:val="both"/>
      </w:pPr>
      <w:r>
        <w:rPr>
          <w:rFonts w:ascii="Times New Roman"/>
          <w:b w:val="false"/>
          <w:i w:val="false"/>
          <w:color w:val="000000"/>
          <w:sz w:val="28"/>
        </w:rPr>
        <w:t>
      улица Спасская – 15, 15/1, 17;</w:t>
      </w:r>
    </w:p>
    <w:bookmarkEnd w:id="684"/>
    <w:bookmarkStart w:name="z693" w:id="685"/>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685"/>
    <w:bookmarkStart w:name="z694" w:id="686"/>
    <w:p>
      <w:pPr>
        <w:spacing w:after="0"/>
        <w:ind w:left="0"/>
        <w:jc w:val="left"/>
      </w:pPr>
      <w:r>
        <w:rPr>
          <w:rFonts w:ascii="Times New Roman"/>
          <w:b/>
          <w:i w:val="false"/>
          <w:color w:val="000000"/>
        </w:rPr>
        <w:t xml:space="preserve"> Избирательный участок №70</w:t>
      </w:r>
    </w:p>
    <w:bookmarkEnd w:id="686"/>
    <w:bookmarkStart w:name="z695" w:id="68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 отдела образования города Караганды управления образования Карагандинской области, улица Орлова, дом 101.</w:t>
      </w:r>
    </w:p>
    <w:bookmarkEnd w:id="687"/>
    <w:bookmarkStart w:name="z696" w:id="688"/>
    <w:p>
      <w:pPr>
        <w:spacing w:after="0"/>
        <w:ind w:left="0"/>
        <w:jc w:val="both"/>
      </w:pPr>
      <w:r>
        <w:rPr>
          <w:rFonts w:ascii="Times New Roman"/>
          <w:b w:val="false"/>
          <w:i w:val="false"/>
          <w:color w:val="000000"/>
          <w:sz w:val="28"/>
        </w:rPr>
        <w:t>
      Границы:</w:t>
      </w:r>
    </w:p>
    <w:bookmarkEnd w:id="688"/>
    <w:bookmarkStart w:name="z697" w:id="689"/>
    <w:p>
      <w:pPr>
        <w:spacing w:after="0"/>
        <w:ind w:left="0"/>
        <w:jc w:val="both"/>
      </w:pPr>
      <w:r>
        <w:rPr>
          <w:rFonts w:ascii="Times New Roman"/>
          <w:b w:val="false"/>
          <w:i w:val="false"/>
          <w:color w:val="000000"/>
          <w:sz w:val="28"/>
        </w:rPr>
        <w:t>
      улица Орлова – 101, 103, 105, 105/1, 105/2, 107, 109, 111, 113;</w:t>
      </w:r>
    </w:p>
    <w:bookmarkEnd w:id="689"/>
    <w:bookmarkStart w:name="z698" w:id="690"/>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90"/>
    <w:bookmarkStart w:name="z699" w:id="691"/>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91"/>
    <w:bookmarkStart w:name="z700" w:id="692"/>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92"/>
    <w:bookmarkStart w:name="z701" w:id="693"/>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693"/>
    <w:bookmarkStart w:name="z702" w:id="694"/>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694"/>
    <w:bookmarkStart w:name="z703" w:id="695"/>
    <w:p>
      <w:pPr>
        <w:spacing w:after="0"/>
        <w:ind w:left="0"/>
        <w:jc w:val="both"/>
      </w:pPr>
      <w:r>
        <w:rPr>
          <w:rFonts w:ascii="Times New Roman"/>
          <w:b w:val="false"/>
          <w:i w:val="false"/>
          <w:color w:val="000000"/>
          <w:sz w:val="28"/>
        </w:rPr>
        <w:t>
      улица Депутатская – 3, 4, 4-1, 5, 6, 7, 8, 9, 10, 11, 12, 13, 14, 15, 16, 17, 18, 19, 20, 21, 23;</w:t>
      </w:r>
    </w:p>
    <w:bookmarkEnd w:id="695"/>
    <w:bookmarkStart w:name="z704" w:id="696"/>
    <w:p>
      <w:pPr>
        <w:spacing w:after="0"/>
        <w:ind w:left="0"/>
        <w:jc w:val="both"/>
      </w:pPr>
      <w:r>
        <w:rPr>
          <w:rFonts w:ascii="Times New Roman"/>
          <w:b w:val="false"/>
          <w:i w:val="false"/>
          <w:color w:val="000000"/>
          <w:sz w:val="28"/>
        </w:rPr>
        <w:t>
      улица Асфальтная – 1, 2, 4, 5, 6, 7, 8, 9, 10, 11, 12, 14, 15, 16;</w:t>
      </w:r>
    </w:p>
    <w:bookmarkEnd w:id="696"/>
    <w:bookmarkStart w:name="z705" w:id="697"/>
    <w:p>
      <w:pPr>
        <w:spacing w:after="0"/>
        <w:ind w:left="0"/>
        <w:jc w:val="both"/>
      </w:pPr>
      <w:r>
        <w:rPr>
          <w:rFonts w:ascii="Times New Roman"/>
          <w:b w:val="false"/>
          <w:i w:val="false"/>
          <w:color w:val="000000"/>
          <w:sz w:val="28"/>
        </w:rPr>
        <w:t>
      улица Бытовая – 1, 2, 3, 4, 5, 6, 7, 8, 9, 10, 11, 12, 13, 14, 15, 16;</w:t>
      </w:r>
    </w:p>
    <w:bookmarkEnd w:id="697"/>
    <w:bookmarkStart w:name="z706" w:id="698"/>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698"/>
    <w:bookmarkStart w:name="z707" w:id="699"/>
    <w:p>
      <w:pPr>
        <w:spacing w:after="0"/>
        <w:ind w:left="0"/>
        <w:jc w:val="left"/>
      </w:pPr>
      <w:r>
        <w:rPr>
          <w:rFonts w:ascii="Times New Roman"/>
          <w:b/>
          <w:i w:val="false"/>
          <w:color w:val="000000"/>
        </w:rPr>
        <w:t xml:space="preserve"> Избирательный участок №71</w:t>
      </w:r>
    </w:p>
    <w:bookmarkEnd w:id="699"/>
    <w:bookmarkStart w:name="z708" w:id="70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дом 76.</w:t>
      </w:r>
    </w:p>
    <w:bookmarkEnd w:id="700"/>
    <w:bookmarkStart w:name="z709" w:id="701"/>
    <w:p>
      <w:pPr>
        <w:spacing w:after="0"/>
        <w:ind w:left="0"/>
        <w:jc w:val="both"/>
      </w:pPr>
      <w:r>
        <w:rPr>
          <w:rFonts w:ascii="Times New Roman"/>
          <w:b w:val="false"/>
          <w:i w:val="false"/>
          <w:color w:val="000000"/>
          <w:sz w:val="28"/>
        </w:rPr>
        <w:t>
      Границы:</w:t>
      </w:r>
    </w:p>
    <w:bookmarkEnd w:id="701"/>
    <w:bookmarkStart w:name="z710" w:id="702"/>
    <w:p>
      <w:pPr>
        <w:spacing w:after="0"/>
        <w:ind w:left="0"/>
        <w:jc w:val="both"/>
      </w:pPr>
      <w:r>
        <w:rPr>
          <w:rFonts w:ascii="Times New Roman"/>
          <w:b w:val="false"/>
          <w:i w:val="false"/>
          <w:color w:val="000000"/>
          <w:sz w:val="28"/>
        </w:rPr>
        <w:t>
      улица Александр Затаевича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02"/>
    <w:bookmarkStart w:name="z711" w:id="703"/>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703"/>
    <w:bookmarkStart w:name="z712" w:id="704"/>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704"/>
    <w:bookmarkStart w:name="z713" w:id="705"/>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705"/>
    <w:bookmarkStart w:name="z714" w:id="706"/>
    <w:p>
      <w:pPr>
        <w:spacing w:after="0"/>
        <w:ind w:left="0"/>
        <w:jc w:val="both"/>
      </w:pPr>
      <w:r>
        <w:rPr>
          <w:rFonts w:ascii="Times New Roman"/>
          <w:b w:val="false"/>
          <w:i w:val="false"/>
          <w:color w:val="000000"/>
          <w:sz w:val="28"/>
        </w:rPr>
        <w:t>
      переулок Хоровой – 1, 2, 3, 4, 5, 6, 7, 8, 9, 10, 11, 12, 13, 14, 15, 16, 17, 18, 19, 20;</w:t>
      </w:r>
    </w:p>
    <w:bookmarkEnd w:id="706"/>
    <w:bookmarkStart w:name="z715" w:id="707"/>
    <w:p>
      <w:pPr>
        <w:spacing w:after="0"/>
        <w:ind w:left="0"/>
        <w:jc w:val="both"/>
      </w:pPr>
      <w:r>
        <w:rPr>
          <w:rFonts w:ascii="Times New Roman"/>
          <w:b w:val="false"/>
          <w:i w:val="false"/>
          <w:color w:val="000000"/>
          <w:sz w:val="28"/>
        </w:rPr>
        <w:t>
      улица Кирпичная – 1, 1а, 1б, 2, 2а, 3, 3а, 4, 4а, 5, 5а, 6, 7, 7а, 8, 8а, 8/2, 9, 9/2, 10, 12, 14,16, 18, 19, 20а, 23, 25, 27, 29, 31, 33, 35;</w:t>
      </w:r>
    </w:p>
    <w:bookmarkEnd w:id="707"/>
    <w:bookmarkStart w:name="z716" w:id="708"/>
    <w:p>
      <w:pPr>
        <w:spacing w:after="0"/>
        <w:ind w:left="0"/>
        <w:jc w:val="both"/>
      </w:pPr>
      <w:r>
        <w:rPr>
          <w:rFonts w:ascii="Times New Roman"/>
          <w:b w:val="false"/>
          <w:i w:val="false"/>
          <w:color w:val="000000"/>
          <w:sz w:val="28"/>
        </w:rPr>
        <w:t>
      переулок Кирпичный – 2, 4, 6, 8, 10, 12, 14, 16, 18, 20, 22, 24, 26, 28, 30, 32, 33, 55;</w:t>
      </w:r>
    </w:p>
    <w:bookmarkEnd w:id="708"/>
    <w:bookmarkStart w:name="z717" w:id="709"/>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09"/>
    <w:bookmarkStart w:name="z718" w:id="710"/>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710"/>
    <w:bookmarkStart w:name="z719" w:id="711"/>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711"/>
    <w:bookmarkStart w:name="z720" w:id="712"/>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12"/>
    <w:bookmarkStart w:name="z721" w:id="713"/>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13"/>
    <w:bookmarkStart w:name="z722" w:id="714"/>
    <w:p>
      <w:pPr>
        <w:spacing w:after="0"/>
        <w:ind w:left="0"/>
        <w:jc w:val="both"/>
      </w:pPr>
      <w:r>
        <w:rPr>
          <w:rFonts w:ascii="Times New Roman"/>
          <w:b w:val="false"/>
          <w:i w:val="false"/>
          <w:color w:val="000000"/>
          <w:sz w:val="28"/>
        </w:rPr>
        <w:t>
      улица Камали Дюсембекова – 5, 6, 6у, 7, 7у, 8, 8а, 8/1, 8у, 9, 10, 11, 12, 13, 13а, 14, 15, 15а, 16, 17, 17а, 18, 19, 19а, 20, 21, 22, 23, 24, 24а, 25, 26, 27;</w:t>
      </w:r>
    </w:p>
    <w:bookmarkEnd w:id="714"/>
    <w:bookmarkStart w:name="z723" w:id="715"/>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715"/>
    <w:bookmarkStart w:name="z724" w:id="716"/>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716"/>
    <w:bookmarkStart w:name="z725" w:id="717"/>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717"/>
    <w:bookmarkStart w:name="z726" w:id="718"/>
    <w:p>
      <w:pPr>
        <w:spacing w:after="0"/>
        <w:ind w:left="0"/>
        <w:jc w:val="both"/>
      </w:pPr>
      <w:r>
        <w:rPr>
          <w:rFonts w:ascii="Times New Roman"/>
          <w:b w:val="false"/>
          <w:i w:val="false"/>
          <w:color w:val="000000"/>
          <w:sz w:val="28"/>
        </w:rPr>
        <w:t>
      улица Природная – 9, 10, 11, 13, 15, 16, 22, 23, 25, 28;</w:t>
      </w:r>
    </w:p>
    <w:bookmarkEnd w:id="718"/>
    <w:bookmarkStart w:name="z727" w:id="719"/>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719"/>
    <w:bookmarkStart w:name="z728" w:id="720"/>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720"/>
    <w:bookmarkStart w:name="z729" w:id="721"/>
    <w:p>
      <w:pPr>
        <w:spacing w:after="0"/>
        <w:ind w:left="0"/>
        <w:jc w:val="left"/>
      </w:pPr>
      <w:r>
        <w:rPr>
          <w:rFonts w:ascii="Times New Roman"/>
          <w:b/>
          <w:i w:val="false"/>
          <w:color w:val="000000"/>
        </w:rPr>
        <w:t xml:space="preserve"> Избирательный участок №72</w:t>
      </w:r>
    </w:p>
    <w:bookmarkEnd w:id="721"/>
    <w:bookmarkStart w:name="z730" w:id="72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дом 76.</w:t>
      </w:r>
    </w:p>
    <w:bookmarkEnd w:id="722"/>
    <w:bookmarkStart w:name="z731" w:id="723"/>
    <w:p>
      <w:pPr>
        <w:spacing w:after="0"/>
        <w:ind w:left="0"/>
        <w:jc w:val="both"/>
      </w:pPr>
      <w:r>
        <w:rPr>
          <w:rFonts w:ascii="Times New Roman"/>
          <w:b w:val="false"/>
          <w:i w:val="false"/>
          <w:color w:val="000000"/>
          <w:sz w:val="28"/>
        </w:rPr>
        <w:t>
      Границы:</w:t>
      </w:r>
    </w:p>
    <w:bookmarkEnd w:id="723"/>
    <w:bookmarkStart w:name="z732" w:id="724"/>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24"/>
    <w:bookmarkStart w:name="z733" w:id="725"/>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25"/>
    <w:bookmarkStart w:name="z734" w:id="726"/>
    <w:p>
      <w:pPr>
        <w:spacing w:after="0"/>
        <w:ind w:left="0"/>
        <w:jc w:val="both"/>
      </w:pPr>
      <w:r>
        <w:rPr>
          <w:rFonts w:ascii="Times New Roman"/>
          <w:b w:val="false"/>
          <w:i w:val="false"/>
          <w:color w:val="000000"/>
          <w:sz w:val="28"/>
        </w:rPr>
        <w:t>
      улица Чехова – 1, 2, 3, 4, 5, 6, 7, 8, 9, 10, 11, 12, 13, 14, 15, 17, 19;</w:t>
      </w:r>
    </w:p>
    <w:bookmarkEnd w:id="726"/>
    <w:bookmarkStart w:name="z735" w:id="727"/>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727"/>
    <w:bookmarkStart w:name="z736" w:id="728"/>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28"/>
    <w:bookmarkStart w:name="z737" w:id="729"/>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29"/>
    <w:bookmarkStart w:name="z738" w:id="730"/>
    <w:p>
      <w:pPr>
        <w:spacing w:after="0"/>
        <w:ind w:left="0"/>
        <w:jc w:val="both"/>
      </w:pPr>
      <w:r>
        <w:rPr>
          <w:rFonts w:ascii="Times New Roman"/>
          <w:b w:val="false"/>
          <w:i w:val="false"/>
          <w:color w:val="000000"/>
          <w:sz w:val="28"/>
        </w:rPr>
        <w:t>
      улица Ключевая –27, 35;</w:t>
      </w:r>
    </w:p>
    <w:bookmarkEnd w:id="730"/>
    <w:bookmarkStart w:name="z739" w:id="731"/>
    <w:p>
      <w:pPr>
        <w:spacing w:after="0"/>
        <w:ind w:left="0"/>
        <w:jc w:val="both"/>
      </w:pPr>
      <w:r>
        <w:rPr>
          <w:rFonts w:ascii="Times New Roman"/>
          <w:b w:val="false"/>
          <w:i w:val="false"/>
          <w:color w:val="000000"/>
          <w:sz w:val="28"/>
        </w:rPr>
        <w:t>
      переулок Квартальный – 1, 2, 3, 4, 5, 6, 7, 8, 9, 10, 11, 12, 13, 14;</w:t>
      </w:r>
    </w:p>
    <w:bookmarkEnd w:id="731"/>
    <w:bookmarkStart w:name="z740" w:id="732"/>
    <w:p>
      <w:pPr>
        <w:spacing w:after="0"/>
        <w:ind w:left="0"/>
        <w:jc w:val="both"/>
      </w:pPr>
      <w:r>
        <w:rPr>
          <w:rFonts w:ascii="Times New Roman"/>
          <w:b w:val="false"/>
          <w:i w:val="false"/>
          <w:color w:val="000000"/>
          <w:sz w:val="28"/>
        </w:rPr>
        <w:t>
      улица Александра Затаевича - 79, 81, 83;</w:t>
      </w:r>
    </w:p>
    <w:bookmarkEnd w:id="732"/>
    <w:bookmarkStart w:name="z741" w:id="733"/>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33"/>
    <w:bookmarkStart w:name="z742" w:id="734"/>
    <w:p>
      <w:pPr>
        <w:spacing w:after="0"/>
        <w:ind w:left="0"/>
        <w:jc w:val="both"/>
      </w:pPr>
      <w:r>
        <w:rPr>
          <w:rFonts w:ascii="Times New Roman"/>
          <w:b w:val="false"/>
          <w:i w:val="false"/>
          <w:color w:val="000000"/>
          <w:sz w:val="28"/>
        </w:rPr>
        <w:t>
      переулок Штакетный – 2, 2а, 4, 4а, 6, 6а, 8, 8а, 10, 10а, 12, 12а, 14, 14а, 16, 16а.</w:t>
      </w:r>
    </w:p>
    <w:bookmarkEnd w:id="734"/>
    <w:bookmarkStart w:name="z743" w:id="735"/>
    <w:p>
      <w:pPr>
        <w:spacing w:after="0"/>
        <w:ind w:left="0"/>
        <w:jc w:val="left"/>
      </w:pPr>
      <w:r>
        <w:rPr>
          <w:rFonts w:ascii="Times New Roman"/>
          <w:b/>
          <w:i w:val="false"/>
          <w:color w:val="000000"/>
        </w:rPr>
        <w:t xml:space="preserve"> Избирательный участок №73</w:t>
      </w:r>
    </w:p>
    <w:bookmarkEnd w:id="735"/>
    <w:bookmarkStart w:name="z744" w:id="73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№59" отдела образования города Караганды управления образования Карагандинской области, улица Камали Дюсембекова, дом 46.</w:t>
      </w:r>
    </w:p>
    <w:bookmarkEnd w:id="736"/>
    <w:bookmarkStart w:name="z745" w:id="737"/>
    <w:p>
      <w:pPr>
        <w:spacing w:after="0"/>
        <w:ind w:left="0"/>
        <w:jc w:val="both"/>
      </w:pPr>
      <w:r>
        <w:rPr>
          <w:rFonts w:ascii="Times New Roman"/>
          <w:b w:val="false"/>
          <w:i w:val="false"/>
          <w:color w:val="000000"/>
          <w:sz w:val="28"/>
        </w:rPr>
        <w:t xml:space="preserve">
      Границы: </w:t>
      </w:r>
    </w:p>
    <w:bookmarkEnd w:id="737"/>
    <w:bookmarkStart w:name="z746" w:id="738"/>
    <w:p>
      <w:pPr>
        <w:spacing w:after="0"/>
        <w:ind w:left="0"/>
        <w:jc w:val="both"/>
      </w:pPr>
      <w:r>
        <w:rPr>
          <w:rFonts w:ascii="Times New Roman"/>
          <w:b w:val="false"/>
          <w:i w:val="false"/>
          <w:color w:val="000000"/>
          <w:sz w:val="28"/>
        </w:rPr>
        <w:t>
      улица Сарыарка – 6;</w:t>
      </w:r>
    </w:p>
    <w:bookmarkEnd w:id="738"/>
    <w:bookmarkStart w:name="z747" w:id="739"/>
    <w:p>
      <w:pPr>
        <w:spacing w:after="0"/>
        <w:ind w:left="0"/>
        <w:jc w:val="both"/>
      </w:pPr>
      <w:r>
        <w:rPr>
          <w:rFonts w:ascii="Times New Roman"/>
          <w:b w:val="false"/>
          <w:i w:val="false"/>
          <w:color w:val="000000"/>
          <w:sz w:val="28"/>
        </w:rPr>
        <w:t>
      улица Камали Дюсембекова – 34, 35, 35/2, 37, 37/2, 39, 41, 43, 44/1, 45, 47, 47/2, 49, 51, 53, 55, 57, 57/1, 57/2, 59, 61, 63, 65, 67, 83/1, 83/2;</w:t>
      </w:r>
    </w:p>
    <w:bookmarkEnd w:id="739"/>
    <w:bookmarkStart w:name="z748" w:id="740"/>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740"/>
    <w:bookmarkStart w:name="z749" w:id="741"/>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741"/>
    <w:bookmarkStart w:name="z750" w:id="742"/>
    <w:p>
      <w:pPr>
        <w:spacing w:after="0"/>
        <w:ind w:left="0"/>
        <w:jc w:val="left"/>
      </w:pPr>
      <w:r>
        <w:rPr>
          <w:rFonts w:ascii="Times New Roman"/>
          <w:b/>
          <w:i w:val="false"/>
          <w:color w:val="000000"/>
        </w:rPr>
        <w:t xml:space="preserve"> Избирательный участок №74 </w:t>
      </w:r>
    </w:p>
    <w:bookmarkEnd w:id="742"/>
    <w:bookmarkStart w:name="z751" w:id="74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дом 15.</w:t>
      </w:r>
    </w:p>
    <w:bookmarkEnd w:id="743"/>
    <w:bookmarkStart w:name="z752" w:id="744"/>
    <w:p>
      <w:pPr>
        <w:spacing w:after="0"/>
        <w:ind w:left="0"/>
        <w:jc w:val="both"/>
      </w:pPr>
      <w:r>
        <w:rPr>
          <w:rFonts w:ascii="Times New Roman"/>
          <w:b w:val="false"/>
          <w:i w:val="false"/>
          <w:color w:val="000000"/>
          <w:sz w:val="28"/>
        </w:rPr>
        <w:t>
      Границы:</w:t>
      </w:r>
    </w:p>
    <w:bookmarkEnd w:id="744"/>
    <w:bookmarkStart w:name="z753" w:id="745"/>
    <w:p>
      <w:pPr>
        <w:spacing w:after="0"/>
        <w:ind w:left="0"/>
        <w:jc w:val="both"/>
      </w:pPr>
      <w:r>
        <w:rPr>
          <w:rFonts w:ascii="Times New Roman"/>
          <w:b w:val="false"/>
          <w:i w:val="false"/>
          <w:color w:val="000000"/>
          <w:sz w:val="28"/>
        </w:rPr>
        <w:t>
      микрорайон Орбита – 1 – 2, 3, 3а, 4, 5, 6, 7, 8, 9, 10, 11, 11/3;</w:t>
      </w:r>
    </w:p>
    <w:bookmarkEnd w:id="745"/>
    <w:bookmarkStart w:name="z754" w:id="746"/>
    <w:p>
      <w:pPr>
        <w:spacing w:after="0"/>
        <w:ind w:left="0"/>
        <w:jc w:val="both"/>
      </w:pPr>
      <w:r>
        <w:rPr>
          <w:rFonts w:ascii="Times New Roman"/>
          <w:b w:val="false"/>
          <w:i w:val="false"/>
          <w:color w:val="000000"/>
          <w:sz w:val="28"/>
        </w:rPr>
        <w:t>
      микрорайон Оазис- 7,8, 11, 19, 20, 30, 31, 60, 63, 78, 82, 83;</w:t>
      </w:r>
    </w:p>
    <w:bookmarkEnd w:id="746"/>
    <w:bookmarkStart w:name="z755" w:id="747"/>
    <w:p>
      <w:pPr>
        <w:spacing w:after="0"/>
        <w:ind w:left="0"/>
        <w:jc w:val="both"/>
      </w:pPr>
      <w:r>
        <w:rPr>
          <w:rFonts w:ascii="Times New Roman"/>
          <w:b w:val="false"/>
          <w:i w:val="false"/>
          <w:color w:val="000000"/>
          <w:sz w:val="28"/>
        </w:rPr>
        <w:t>
      микрорайон Оазис улица 3-ая- 5,9,11;</w:t>
      </w:r>
    </w:p>
    <w:bookmarkEnd w:id="747"/>
    <w:bookmarkStart w:name="z756" w:id="748"/>
    <w:p>
      <w:pPr>
        <w:spacing w:after="0"/>
        <w:ind w:left="0"/>
        <w:jc w:val="both"/>
      </w:pPr>
      <w:r>
        <w:rPr>
          <w:rFonts w:ascii="Times New Roman"/>
          <w:b w:val="false"/>
          <w:i w:val="false"/>
          <w:color w:val="000000"/>
          <w:sz w:val="28"/>
        </w:rPr>
        <w:t>
      микрорайон Оазис улица 4-ая - 2,4;</w:t>
      </w:r>
    </w:p>
    <w:bookmarkEnd w:id="748"/>
    <w:bookmarkStart w:name="z757" w:id="749"/>
    <w:p>
      <w:pPr>
        <w:spacing w:after="0"/>
        <w:ind w:left="0"/>
        <w:jc w:val="both"/>
      </w:pPr>
      <w:r>
        <w:rPr>
          <w:rFonts w:ascii="Times New Roman"/>
          <w:b w:val="false"/>
          <w:i w:val="false"/>
          <w:color w:val="000000"/>
          <w:sz w:val="28"/>
        </w:rPr>
        <w:t>
      улица Кенжина – 2/1, 2/2,12,16/1,30;</w:t>
      </w:r>
    </w:p>
    <w:bookmarkEnd w:id="749"/>
    <w:bookmarkStart w:name="z758" w:id="750"/>
    <w:p>
      <w:pPr>
        <w:spacing w:after="0"/>
        <w:ind w:left="0"/>
        <w:jc w:val="both"/>
      </w:pPr>
      <w:r>
        <w:rPr>
          <w:rFonts w:ascii="Times New Roman"/>
          <w:b w:val="false"/>
          <w:i w:val="false"/>
          <w:color w:val="000000"/>
          <w:sz w:val="28"/>
        </w:rPr>
        <w:t>
      улица Камали Дюсембекова– 2, 3, 4.</w:t>
      </w:r>
    </w:p>
    <w:bookmarkEnd w:id="750"/>
    <w:bookmarkStart w:name="z759" w:id="751"/>
    <w:p>
      <w:pPr>
        <w:spacing w:after="0"/>
        <w:ind w:left="0"/>
        <w:jc w:val="left"/>
      </w:pPr>
      <w:r>
        <w:rPr>
          <w:rFonts w:ascii="Times New Roman"/>
          <w:b/>
          <w:i w:val="false"/>
          <w:color w:val="000000"/>
        </w:rPr>
        <w:t xml:space="preserve"> Избирательный участок №75 </w:t>
      </w:r>
    </w:p>
    <w:bookmarkEnd w:id="751"/>
    <w:bookmarkStart w:name="z760" w:id="75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дом 15.</w:t>
      </w:r>
    </w:p>
    <w:bookmarkEnd w:id="752"/>
    <w:bookmarkStart w:name="z761" w:id="753"/>
    <w:p>
      <w:pPr>
        <w:spacing w:after="0"/>
        <w:ind w:left="0"/>
        <w:jc w:val="both"/>
      </w:pPr>
      <w:r>
        <w:rPr>
          <w:rFonts w:ascii="Times New Roman"/>
          <w:b w:val="false"/>
          <w:i w:val="false"/>
          <w:color w:val="000000"/>
          <w:sz w:val="28"/>
        </w:rPr>
        <w:t>
      Границы:</w:t>
      </w:r>
    </w:p>
    <w:bookmarkEnd w:id="753"/>
    <w:bookmarkStart w:name="z762" w:id="754"/>
    <w:p>
      <w:pPr>
        <w:spacing w:after="0"/>
        <w:ind w:left="0"/>
        <w:jc w:val="both"/>
      </w:pPr>
      <w:r>
        <w:rPr>
          <w:rFonts w:ascii="Times New Roman"/>
          <w:b w:val="false"/>
          <w:i w:val="false"/>
          <w:color w:val="000000"/>
          <w:sz w:val="28"/>
        </w:rPr>
        <w:t>
      микрорайон Орбита – 1 – 12, 13, 14, 16, 16/1, 16/2, 16/3, 17, 17/2;</w:t>
      </w:r>
    </w:p>
    <w:bookmarkEnd w:id="754"/>
    <w:bookmarkStart w:name="z763" w:id="755"/>
    <w:p>
      <w:pPr>
        <w:spacing w:after="0"/>
        <w:ind w:left="0"/>
        <w:jc w:val="both"/>
      </w:pPr>
      <w:r>
        <w:rPr>
          <w:rFonts w:ascii="Times New Roman"/>
          <w:b w:val="false"/>
          <w:i w:val="false"/>
          <w:color w:val="000000"/>
          <w:sz w:val="28"/>
        </w:rPr>
        <w:t>
      микрорайон Орбита – 2 – 18, 19, 20, 21, 22, 23, 24, 25, 27, 26, 28, 29, 30, 31, 32, 33, 34, 35, 36, 37, 38, 39, 40, 41;</w:t>
      </w:r>
    </w:p>
    <w:bookmarkEnd w:id="755"/>
    <w:bookmarkStart w:name="z764" w:id="756"/>
    <w:p>
      <w:pPr>
        <w:spacing w:after="0"/>
        <w:ind w:left="0"/>
        <w:jc w:val="both"/>
      </w:pPr>
      <w:r>
        <w:rPr>
          <w:rFonts w:ascii="Times New Roman"/>
          <w:b w:val="false"/>
          <w:i w:val="false"/>
          <w:color w:val="000000"/>
          <w:sz w:val="28"/>
        </w:rPr>
        <w:t>
      проспект Республики – 40, 42.</w:t>
      </w:r>
    </w:p>
    <w:bookmarkEnd w:id="756"/>
    <w:bookmarkStart w:name="z765" w:id="757"/>
    <w:p>
      <w:pPr>
        <w:spacing w:after="0"/>
        <w:ind w:left="0"/>
        <w:jc w:val="left"/>
      </w:pPr>
      <w:r>
        <w:rPr>
          <w:rFonts w:ascii="Times New Roman"/>
          <w:b/>
          <w:i w:val="false"/>
          <w:color w:val="000000"/>
        </w:rPr>
        <w:t xml:space="preserve"> Избирательный участок №76</w:t>
      </w:r>
    </w:p>
    <w:bookmarkEnd w:id="757"/>
    <w:bookmarkStart w:name="z766" w:id="75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дом 13а.</w:t>
      </w:r>
    </w:p>
    <w:bookmarkEnd w:id="758"/>
    <w:bookmarkStart w:name="z767" w:id="759"/>
    <w:p>
      <w:pPr>
        <w:spacing w:after="0"/>
        <w:ind w:left="0"/>
        <w:jc w:val="both"/>
      </w:pPr>
      <w:r>
        <w:rPr>
          <w:rFonts w:ascii="Times New Roman"/>
          <w:b w:val="false"/>
          <w:i w:val="false"/>
          <w:color w:val="000000"/>
          <w:sz w:val="28"/>
        </w:rPr>
        <w:t>
      Границы:</w:t>
      </w:r>
    </w:p>
    <w:bookmarkEnd w:id="759"/>
    <w:bookmarkStart w:name="z768" w:id="760"/>
    <w:p>
      <w:pPr>
        <w:spacing w:after="0"/>
        <w:ind w:left="0"/>
        <w:jc w:val="both"/>
      </w:pPr>
      <w:r>
        <w:rPr>
          <w:rFonts w:ascii="Times New Roman"/>
          <w:b w:val="false"/>
          <w:i w:val="false"/>
          <w:color w:val="000000"/>
          <w:sz w:val="28"/>
        </w:rPr>
        <w:t>
      улица Язева – 11,13, 15, 17, 19, 21, 21/1, 21/2, 31;</w:t>
      </w:r>
    </w:p>
    <w:bookmarkEnd w:id="760"/>
    <w:bookmarkStart w:name="z769" w:id="761"/>
    <w:p>
      <w:pPr>
        <w:spacing w:after="0"/>
        <w:ind w:left="0"/>
        <w:jc w:val="both"/>
      </w:pPr>
      <w:r>
        <w:rPr>
          <w:rFonts w:ascii="Times New Roman"/>
          <w:b w:val="false"/>
          <w:i w:val="false"/>
          <w:color w:val="000000"/>
          <w:sz w:val="28"/>
        </w:rPr>
        <w:t>
      проспект Строителей – 16, 18, 20, 22;</w:t>
      </w:r>
    </w:p>
    <w:bookmarkEnd w:id="761"/>
    <w:bookmarkStart w:name="z770" w:id="762"/>
    <w:p>
      <w:pPr>
        <w:spacing w:after="0"/>
        <w:ind w:left="0"/>
        <w:jc w:val="both"/>
      </w:pPr>
      <w:r>
        <w:rPr>
          <w:rFonts w:ascii="Times New Roman"/>
          <w:b w:val="false"/>
          <w:i w:val="false"/>
          <w:color w:val="000000"/>
          <w:sz w:val="28"/>
        </w:rPr>
        <w:t>
      улица Карбышева – 4, 20, 22;</w:t>
      </w:r>
    </w:p>
    <w:bookmarkEnd w:id="762"/>
    <w:bookmarkStart w:name="z771" w:id="763"/>
    <w:p>
      <w:pPr>
        <w:spacing w:after="0"/>
        <w:ind w:left="0"/>
        <w:jc w:val="both"/>
      </w:pPr>
      <w:r>
        <w:rPr>
          <w:rFonts w:ascii="Times New Roman"/>
          <w:b w:val="false"/>
          <w:i w:val="false"/>
          <w:color w:val="000000"/>
          <w:sz w:val="28"/>
        </w:rPr>
        <w:t>
      проспект Шахтеров – 9, 11, 13.</w:t>
      </w:r>
    </w:p>
    <w:bookmarkEnd w:id="763"/>
    <w:bookmarkStart w:name="z772" w:id="764"/>
    <w:p>
      <w:pPr>
        <w:spacing w:after="0"/>
        <w:ind w:left="0"/>
        <w:jc w:val="left"/>
      </w:pPr>
      <w:r>
        <w:rPr>
          <w:rFonts w:ascii="Times New Roman"/>
          <w:b/>
          <w:i w:val="false"/>
          <w:color w:val="000000"/>
        </w:rPr>
        <w:t xml:space="preserve"> Избирательный участок №77</w:t>
      </w:r>
    </w:p>
    <w:bookmarkEnd w:id="764"/>
    <w:bookmarkStart w:name="z773" w:id="76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дом 13а.</w:t>
      </w:r>
    </w:p>
    <w:bookmarkEnd w:id="765"/>
    <w:bookmarkStart w:name="z774" w:id="766"/>
    <w:p>
      <w:pPr>
        <w:spacing w:after="0"/>
        <w:ind w:left="0"/>
        <w:jc w:val="both"/>
      </w:pPr>
      <w:r>
        <w:rPr>
          <w:rFonts w:ascii="Times New Roman"/>
          <w:b w:val="false"/>
          <w:i w:val="false"/>
          <w:color w:val="000000"/>
          <w:sz w:val="28"/>
        </w:rPr>
        <w:t>
      Границы:</w:t>
      </w:r>
    </w:p>
    <w:bookmarkEnd w:id="766"/>
    <w:bookmarkStart w:name="z775" w:id="767"/>
    <w:p>
      <w:pPr>
        <w:spacing w:after="0"/>
        <w:ind w:left="0"/>
        <w:jc w:val="both"/>
      </w:pPr>
      <w:r>
        <w:rPr>
          <w:rFonts w:ascii="Times New Roman"/>
          <w:b w:val="false"/>
          <w:i w:val="false"/>
          <w:color w:val="000000"/>
          <w:sz w:val="28"/>
        </w:rPr>
        <w:t>
      улица Университетская – 25, 27;</w:t>
      </w:r>
    </w:p>
    <w:bookmarkEnd w:id="767"/>
    <w:bookmarkStart w:name="z776" w:id="768"/>
    <w:p>
      <w:pPr>
        <w:spacing w:after="0"/>
        <w:ind w:left="0"/>
        <w:jc w:val="both"/>
      </w:pPr>
      <w:r>
        <w:rPr>
          <w:rFonts w:ascii="Times New Roman"/>
          <w:b w:val="false"/>
          <w:i w:val="false"/>
          <w:color w:val="000000"/>
          <w:sz w:val="28"/>
        </w:rPr>
        <w:t xml:space="preserve">
      улица Язева – 1, 3, 5, 7, 9, 10; </w:t>
      </w:r>
    </w:p>
    <w:bookmarkEnd w:id="768"/>
    <w:bookmarkStart w:name="z777" w:id="769"/>
    <w:p>
      <w:pPr>
        <w:spacing w:after="0"/>
        <w:ind w:left="0"/>
        <w:jc w:val="both"/>
      </w:pPr>
      <w:r>
        <w:rPr>
          <w:rFonts w:ascii="Times New Roman"/>
          <w:b w:val="false"/>
          <w:i w:val="false"/>
          <w:color w:val="000000"/>
          <w:sz w:val="28"/>
        </w:rPr>
        <w:t>
      улица Карбышева – 6, 8, 10/2;</w:t>
      </w:r>
    </w:p>
    <w:bookmarkEnd w:id="769"/>
    <w:bookmarkStart w:name="z778" w:id="770"/>
    <w:p>
      <w:pPr>
        <w:spacing w:after="0"/>
        <w:ind w:left="0"/>
        <w:jc w:val="both"/>
      </w:pPr>
      <w:r>
        <w:rPr>
          <w:rFonts w:ascii="Times New Roman"/>
          <w:b w:val="false"/>
          <w:i w:val="false"/>
          <w:color w:val="000000"/>
          <w:sz w:val="28"/>
        </w:rPr>
        <w:t>
      проспект Шахтеров – 3, 5, 5/1, 5/2, 7.</w:t>
      </w:r>
    </w:p>
    <w:bookmarkEnd w:id="770"/>
    <w:bookmarkStart w:name="z779" w:id="771"/>
    <w:p>
      <w:pPr>
        <w:spacing w:after="0"/>
        <w:ind w:left="0"/>
        <w:jc w:val="left"/>
      </w:pPr>
      <w:r>
        <w:rPr>
          <w:rFonts w:ascii="Times New Roman"/>
          <w:b/>
          <w:i w:val="false"/>
          <w:color w:val="000000"/>
        </w:rPr>
        <w:t xml:space="preserve"> Избирательный участок №78</w:t>
      </w:r>
    </w:p>
    <w:bookmarkEnd w:id="771"/>
    <w:bookmarkStart w:name="z780" w:id="772"/>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Карбышева, дом 7.</w:t>
      </w:r>
    </w:p>
    <w:bookmarkEnd w:id="772"/>
    <w:bookmarkStart w:name="z781" w:id="773"/>
    <w:p>
      <w:pPr>
        <w:spacing w:after="0"/>
        <w:ind w:left="0"/>
        <w:jc w:val="both"/>
      </w:pPr>
      <w:r>
        <w:rPr>
          <w:rFonts w:ascii="Times New Roman"/>
          <w:b w:val="false"/>
          <w:i w:val="false"/>
          <w:color w:val="000000"/>
          <w:sz w:val="28"/>
        </w:rPr>
        <w:t>
      Границы:</w:t>
      </w:r>
    </w:p>
    <w:bookmarkEnd w:id="773"/>
    <w:bookmarkStart w:name="z782" w:id="774"/>
    <w:p>
      <w:pPr>
        <w:spacing w:after="0"/>
        <w:ind w:left="0"/>
        <w:jc w:val="both"/>
      </w:pPr>
      <w:r>
        <w:rPr>
          <w:rFonts w:ascii="Times New Roman"/>
          <w:b w:val="false"/>
          <w:i w:val="false"/>
          <w:color w:val="000000"/>
          <w:sz w:val="28"/>
        </w:rPr>
        <w:t>
      улица Карбышева – 1, 2, 3, 5, 5/1, 5/6, 5/9, 9/2, 9/3, 9/4, 9/6, 9/7, 9/8, 10, 12, 14, 14/2;</w:t>
      </w:r>
    </w:p>
    <w:bookmarkEnd w:id="774"/>
    <w:bookmarkStart w:name="z783" w:id="775"/>
    <w:p>
      <w:pPr>
        <w:spacing w:after="0"/>
        <w:ind w:left="0"/>
        <w:jc w:val="both"/>
      </w:pPr>
      <w:r>
        <w:rPr>
          <w:rFonts w:ascii="Times New Roman"/>
          <w:b w:val="false"/>
          <w:i w:val="false"/>
          <w:color w:val="000000"/>
          <w:sz w:val="28"/>
        </w:rPr>
        <w:t>
      улица Университетская – 17/3,19, 21, 23.</w:t>
      </w:r>
    </w:p>
    <w:bookmarkEnd w:id="775"/>
    <w:bookmarkStart w:name="z784" w:id="776"/>
    <w:p>
      <w:pPr>
        <w:spacing w:after="0"/>
        <w:ind w:left="0"/>
        <w:jc w:val="left"/>
      </w:pPr>
      <w:r>
        <w:rPr>
          <w:rFonts w:ascii="Times New Roman"/>
          <w:b/>
          <w:i w:val="false"/>
          <w:color w:val="000000"/>
        </w:rPr>
        <w:t xml:space="preserve"> Избирательный участок № 79</w:t>
      </w:r>
    </w:p>
    <w:bookmarkEnd w:id="776"/>
    <w:bookmarkStart w:name="z785" w:id="777"/>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Университетская, дом 28.</w:t>
      </w:r>
    </w:p>
    <w:bookmarkEnd w:id="777"/>
    <w:bookmarkStart w:name="z786" w:id="778"/>
    <w:p>
      <w:pPr>
        <w:spacing w:after="0"/>
        <w:ind w:left="0"/>
        <w:jc w:val="both"/>
      </w:pPr>
      <w:r>
        <w:rPr>
          <w:rFonts w:ascii="Times New Roman"/>
          <w:b w:val="false"/>
          <w:i w:val="false"/>
          <w:color w:val="000000"/>
          <w:sz w:val="28"/>
        </w:rPr>
        <w:t>
      Границы:</w:t>
      </w:r>
    </w:p>
    <w:bookmarkEnd w:id="778"/>
    <w:bookmarkStart w:name="z787" w:id="779"/>
    <w:p>
      <w:pPr>
        <w:spacing w:after="0"/>
        <w:ind w:left="0"/>
        <w:jc w:val="both"/>
      </w:pPr>
      <w:r>
        <w:rPr>
          <w:rFonts w:ascii="Times New Roman"/>
          <w:b w:val="false"/>
          <w:i w:val="false"/>
          <w:color w:val="000000"/>
          <w:sz w:val="28"/>
        </w:rPr>
        <w:t>
      улица Университетская – 14/1, 14/2, 16/1, 16/2, 28/7, 28/19, 29, 34, 34/1, 36/3, 78/11, 78/19, 78/15;</w:t>
      </w:r>
    </w:p>
    <w:bookmarkEnd w:id="779"/>
    <w:bookmarkStart w:name="z788" w:id="780"/>
    <w:p>
      <w:pPr>
        <w:spacing w:after="0"/>
        <w:ind w:left="0"/>
        <w:jc w:val="both"/>
      </w:pPr>
      <w:r>
        <w:rPr>
          <w:rFonts w:ascii="Times New Roman"/>
          <w:b w:val="false"/>
          <w:i w:val="false"/>
          <w:color w:val="000000"/>
          <w:sz w:val="28"/>
        </w:rPr>
        <w:t>
      Жилой район ул. Университетская 1-1, 2, 3, 4, 5, 6, 7, 8, 9, 10, 11;</w:t>
      </w:r>
    </w:p>
    <w:bookmarkEnd w:id="780"/>
    <w:bookmarkStart w:name="z789" w:id="781"/>
    <w:p>
      <w:pPr>
        <w:spacing w:after="0"/>
        <w:ind w:left="0"/>
        <w:jc w:val="both"/>
      </w:pPr>
      <w:r>
        <w:rPr>
          <w:rFonts w:ascii="Times New Roman"/>
          <w:b w:val="false"/>
          <w:i w:val="false"/>
          <w:color w:val="000000"/>
          <w:sz w:val="28"/>
        </w:rPr>
        <w:t>
      улица Язева – 2, 2а, 2/1, 4, 6, 8, 8а, 8/2;</w:t>
      </w:r>
    </w:p>
    <w:bookmarkEnd w:id="781"/>
    <w:bookmarkStart w:name="z790" w:id="782"/>
    <w:p>
      <w:pPr>
        <w:spacing w:after="0"/>
        <w:ind w:left="0"/>
        <w:jc w:val="both"/>
      </w:pPr>
      <w:r>
        <w:rPr>
          <w:rFonts w:ascii="Times New Roman"/>
          <w:b w:val="false"/>
          <w:i w:val="false"/>
          <w:color w:val="000000"/>
          <w:sz w:val="28"/>
        </w:rPr>
        <w:t>
      проспект Шахтеров – 1, 1/2, 2/2;</w:t>
      </w:r>
    </w:p>
    <w:bookmarkEnd w:id="782"/>
    <w:bookmarkStart w:name="z791" w:id="783"/>
    <w:p>
      <w:pPr>
        <w:spacing w:after="0"/>
        <w:ind w:left="0"/>
        <w:jc w:val="both"/>
      </w:pPr>
      <w:r>
        <w:rPr>
          <w:rFonts w:ascii="Times New Roman"/>
          <w:b w:val="false"/>
          <w:i w:val="false"/>
          <w:color w:val="000000"/>
          <w:sz w:val="28"/>
        </w:rPr>
        <w:t>
      микрорайон Панель-центр-2, 3,8, 10, 11, 12, 13, 14, 15, 16, 17, 18, 20, 22, 23, 24, 26, 27, 28, 29, 30, 31, 32, 33, 34, 35, 37, 45.</w:t>
      </w:r>
    </w:p>
    <w:bookmarkEnd w:id="783"/>
    <w:bookmarkStart w:name="z792" w:id="784"/>
    <w:p>
      <w:pPr>
        <w:spacing w:after="0"/>
        <w:ind w:left="0"/>
        <w:jc w:val="left"/>
      </w:pPr>
      <w:r>
        <w:rPr>
          <w:rFonts w:ascii="Times New Roman"/>
          <w:b/>
          <w:i w:val="false"/>
          <w:color w:val="000000"/>
        </w:rPr>
        <w:t xml:space="preserve"> Избирательный участок № 80</w:t>
      </w:r>
    </w:p>
    <w:bookmarkEnd w:id="784"/>
    <w:bookmarkStart w:name="z793" w:id="785"/>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дом 17.</w:t>
      </w:r>
    </w:p>
    <w:bookmarkEnd w:id="785"/>
    <w:bookmarkStart w:name="z794" w:id="786"/>
    <w:p>
      <w:pPr>
        <w:spacing w:after="0"/>
        <w:ind w:left="0"/>
        <w:jc w:val="both"/>
      </w:pPr>
      <w:r>
        <w:rPr>
          <w:rFonts w:ascii="Times New Roman"/>
          <w:b w:val="false"/>
          <w:i w:val="false"/>
          <w:color w:val="000000"/>
          <w:sz w:val="28"/>
        </w:rPr>
        <w:t>
      Границы:</w:t>
      </w:r>
    </w:p>
    <w:bookmarkEnd w:id="786"/>
    <w:bookmarkStart w:name="z795" w:id="787"/>
    <w:p>
      <w:pPr>
        <w:spacing w:after="0"/>
        <w:ind w:left="0"/>
        <w:jc w:val="both"/>
      </w:pPr>
      <w:r>
        <w:rPr>
          <w:rFonts w:ascii="Times New Roman"/>
          <w:b w:val="false"/>
          <w:i w:val="false"/>
          <w:color w:val="000000"/>
          <w:sz w:val="28"/>
        </w:rPr>
        <w:t xml:space="preserve">
      улица Карбышева – 15, 15/2; </w:t>
      </w:r>
    </w:p>
    <w:bookmarkEnd w:id="787"/>
    <w:bookmarkStart w:name="z796" w:id="788"/>
    <w:p>
      <w:pPr>
        <w:spacing w:after="0"/>
        <w:ind w:left="0"/>
        <w:jc w:val="both"/>
      </w:pPr>
      <w:r>
        <w:rPr>
          <w:rFonts w:ascii="Times New Roman"/>
          <w:b w:val="false"/>
          <w:i w:val="false"/>
          <w:color w:val="000000"/>
          <w:sz w:val="28"/>
        </w:rPr>
        <w:t>
      улица Муканова – 10, 10/2, 10/3, 12, 12/2, 14, 14/2, 14/3, 16, 16/2, 18, 18а, 18/2, 18/3.</w:t>
      </w:r>
    </w:p>
    <w:bookmarkEnd w:id="788"/>
    <w:bookmarkStart w:name="z797" w:id="789"/>
    <w:p>
      <w:pPr>
        <w:spacing w:after="0"/>
        <w:ind w:left="0"/>
        <w:jc w:val="left"/>
      </w:pPr>
      <w:r>
        <w:rPr>
          <w:rFonts w:ascii="Times New Roman"/>
          <w:b/>
          <w:i w:val="false"/>
          <w:color w:val="000000"/>
        </w:rPr>
        <w:t xml:space="preserve"> Избирательный участок № 81</w:t>
      </w:r>
    </w:p>
    <w:bookmarkEnd w:id="789"/>
    <w:bookmarkStart w:name="z798" w:id="790"/>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дом 17.</w:t>
      </w:r>
    </w:p>
    <w:bookmarkEnd w:id="790"/>
    <w:bookmarkStart w:name="z799" w:id="791"/>
    <w:p>
      <w:pPr>
        <w:spacing w:after="0"/>
        <w:ind w:left="0"/>
        <w:jc w:val="both"/>
      </w:pPr>
      <w:r>
        <w:rPr>
          <w:rFonts w:ascii="Times New Roman"/>
          <w:b w:val="false"/>
          <w:i w:val="false"/>
          <w:color w:val="000000"/>
          <w:sz w:val="28"/>
        </w:rPr>
        <w:t>
      Границы:</w:t>
      </w:r>
    </w:p>
    <w:bookmarkEnd w:id="791"/>
    <w:bookmarkStart w:name="z800" w:id="792"/>
    <w:p>
      <w:pPr>
        <w:spacing w:after="0"/>
        <w:ind w:left="0"/>
        <w:jc w:val="both"/>
      </w:pPr>
      <w:r>
        <w:rPr>
          <w:rFonts w:ascii="Times New Roman"/>
          <w:b w:val="false"/>
          <w:i w:val="false"/>
          <w:color w:val="000000"/>
          <w:sz w:val="28"/>
        </w:rPr>
        <w:t xml:space="preserve">
      улица Муканова – 22, 24, 26, 28; </w:t>
      </w:r>
    </w:p>
    <w:bookmarkEnd w:id="792"/>
    <w:bookmarkStart w:name="z801" w:id="793"/>
    <w:p>
      <w:pPr>
        <w:spacing w:after="0"/>
        <w:ind w:left="0"/>
        <w:jc w:val="both"/>
      </w:pPr>
      <w:r>
        <w:rPr>
          <w:rFonts w:ascii="Times New Roman"/>
          <w:b w:val="false"/>
          <w:i w:val="false"/>
          <w:color w:val="000000"/>
          <w:sz w:val="28"/>
        </w:rPr>
        <w:t xml:space="preserve">
      проспект Строителей – 1,1Б, 1Г, 4, 5, 6, 7, 8, 11/1; </w:t>
      </w:r>
    </w:p>
    <w:bookmarkEnd w:id="793"/>
    <w:bookmarkStart w:name="z802" w:id="794"/>
    <w:p>
      <w:pPr>
        <w:spacing w:after="0"/>
        <w:ind w:left="0"/>
        <w:jc w:val="both"/>
      </w:pPr>
      <w:r>
        <w:rPr>
          <w:rFonts w:ascii="Times New Roman"/>
          <w:b w:val="false"/>
          <w:i w:val="false"/>
          <w:color w:val="000000"/>
          <w:sz w:val="28"/>
        </w:rPr>
        <w:t>
      улица Сатыбалдина – 1, 2, 4, 7/2, 7/3;</w:t>
      </w:r>
    </w:p>
    <w:bookmarkEnd w:id="794"/>
    <w:bookmarkStart w:name="z803" w:id="795"/>
    <w:p>
      <w:pPr>
        <w:spacing w:after="0"/>
        <w:ind w:left="0"/>
        <w:jc w:val="both"/>
      </w:pPr>
      <w:r>
        <w:rPr>
          <w:rFonts w:ascii="Times New Roman"/>
          <w:b w:val="false"/>
          <w:i w:val="false"/>
          <w:color w:val="000000"/>
          <w:sz w:val="28"/>
        </w:rPr>
        <w:t>
      улица Карбышева – 9, 9/1, 10/3.</w:t>
      </w:r>
    </w:p>
    <w:bookmarkEnd w:id="795"/>
    <w:bookmarkStart w:name="z804" w:id="796"/>
    <w:p>
      <w:pPr>
        <w:spacing w:after="0"/>
        <w:ind w:left="0"/>
        <w:jc w:val="left"/>
      </w:pPr>
      <w:r>
        <w:rPr>
          <w:rFonts w:ascii="Times New Roman"/>
          <w:b/>
          <w:i w:val="false"/>
          <w:color w:val="000000"/>
        </w:rPr>
        <w:t xml:space="preserve"> Избирательный участок № 82</w:t>
      </w:r>
    </w:p>
    <w:bookmarkEnd w:id="796"/>
    <w:bookmarkStart w:name="z805" w:id="79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дом 1б.</w:t>
      </w:r>
    </w:p>
    <w:bookmarkEnd w:id="797"/>
    <w:bookmarkStart w:name="z806" w:id="798"/>
    <w:p>
      <w:pPr>
        <w:spacing w:after="0"/>
        <w:ind w:left="0"/>
        <w:jc w:val="both"/>
      </w:pPr>
      <w:r>
        <w:rPr>
          <w:rFonts w:ascii="Times New Roman"/>
          <w:b w:val="false"/>
          <w:i w:val="false"/>
          <w:color w:val="000000"/>
          <w:sz w:val="28"/>
        </w:rPr>
        <w:t>
      Границы:</w:t>
      </w:r>
    </w:p>
    <w:bookmarkEnd w:id="798"/>
    <w:bookmarkStart w:name="z807" w:id="799"/>
    <w:p>
      <w:pPr>
        <w:spacing w:after="0"/>
        <w:ind w:left="0"/>
        <w:jc w:val="both"/>
      </w:pPr>
      <w:r>
        <w:rPr>
          <w:rFonts w:ascii="Times New Roman"/>
          <w:b w:val="false"/>
          <w:i w:val="false"/>
          <w:color w:val="000000"/>
          <w:sz w:val="28"/>
        </w:rPr>
        <w:t>
      улица Муканова – 3, 9/3, 34, 11, 13, 15, 17;</w:t>
      </w:r>
    </w:p>
    <w:bookmarkEnd w:id="799"/>
    <w:bookmarkStart w:name="z808" w:id="800"/>
    <w:p>
      <w:pPr>
        <w:spacing w:after="0"/>
        <w:ind w:left="0"/>
        <w:jc w:val="both"/>
      </w:pPr>
      <w:r>
        <w:rPr>
          <w:rFonts w:ascii="Times New Roman"/>
          <w:b w:val="false"/>
          <w:i w:val="false"/>
          <w:color w:val="000000"/>
          <w:sz w:val="28"/>
        </w:rPr>
        <w:t>
      улица Гапеева – 5, 35;</w:t>
      </w:r>
    </w:p>
    <w:bookmarkEnd w:id="800"/>
    <w:bookmarkStart w:name="z809" w:id="801"/>
    <w:p>
      <w:pPr>
        <w:spacing w:after="0"/>
        <w:ind w:left="0"/>
        <w:jc w:val="both"/>
      </w:pPr>
      <w:r>
        <w:rPr>
          <w:rFonts w:ascii="Times New Roman"/>
          <w:b w:val="false"/>
          <w:i w:val="false"/>
          <w:color w:val="000000"/>
          <w:sz w:val="28"/>
        </w:rPr>
        <w:t>
      улица Рыскулова – 3, 5, 7, 9, 11, 13, 15, 17, 19, 21, 23, 25, 27.</w:t>
      </w:r>
    </w:p>
    <w:bookmarkEnd w:id="801"/>
    <w:bookmarkStart w:name="z810" w:id="802"/>
    <w:p>
      <w:pPr>
        <w:spacing w:after="0"/>
        <w:ind w:left="0"/>
        <w:jc w:val="left"/>
      </w:pPr>
      <w:r>
        <w:rPr>
          <w:rFonts w:ascii="Times New Roman"/>
          <w:b/>
          <w:i w:val="false"/>
          <w:color w:val="000000"/>
        </w:rPr>
        <w:t xml:space="preserve"> Избирательный участок №83</w:t>
      </w:r>
    </w:p>
    <w:bookmarkEnd w:id="802"/>
    <w:bookmarkStart w:name="z811" w:id="80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дом 1б.</w:t>
      </w:r>
    </w:p>
    <w:bookmarkEnd w:id="803"/>
    <w:bookmarkStart w:name="z812" w:id="804"/>
    <w:p>
      <w:pPr>
        <w:spacing w:after="0"/>
        <w:ind w:left="0"/>
        <w:jc w:val="both"/>
      </w:pPr>
      <w:r>
        <w:rPr>
          <w:rFonts w:ascii="Times New Roman"/>
          <w:b w:val="false"/>
          <w:i w:val="false"/>
          <w:color w:val="000000"/>
          <w:sz w:val="28"/>
        </w:rPr>
        <w:t>
      Границы:</w:t>
      </w:r>
    </w:p>
    <w:bookmarkEnd w:id="804"/>
    <w:bookmarkStart w:name="z813" w:id="805"/>
    <w:p>
      <w:pPr>
        <w:spacing w:after="0"/>
        <w:ind w:left="0"/>
        <w:jc w:val="both"/>
      </w:pPr>
      <w:r>
        <w:rPr>
          <w:rFonts w:ascii="Times New Roman"/>
          <w:b w:val="false"/>
          <w:i w:val="false"/>
          <w:color w:val="000000"/>
          <w:sz w:val="28"/>
        </w:rPr>
        <w:t xml:space="preserve">
      проспект Республики – 1/8,2, 3,4, 4/2, 5; </w:t>
      </w:r>
    </w:p>
    <w:bookmarkEnd w:id="805"/>
    <w:bookmarkStart w:name="z814" w:id="806"/>
    <w:p>
      <w:pPr>
        <w:spacing w:after="0"/>
        <w:ind w:left="0"/>
        <w:jc w:val="both"/>
      </w:pPr>
      <w:r>
        <w:rPr>
          <w:rFonts w:ascii="Times New Roman"/>
          <w:b w:val="false"/>
          <w:i w:val="false"/>
          <w:color w:val="000000"/>
          <w:sz w:val="28"/>
        </w:rPr>
        <w:t>
      улица Гапеева – 2,3/3,4,5,6, 8, 8/1, 8/2, 8/3, 8/4, 10, 14, 16, 31, 33.</w:t>
      </w:r>
    </w:p>
    <w:bookmarkEnd w:id="806"/>
    <w:bookmarkStart w:name="z815" w:id="807"/>
    <w:p>
      <w:pPr>
        <w:spacing w:after="0"/>
        <w:ind w:left="0"/>
        <w:jc w:val="left"/>
      </w:pPr>
      <w:r>
        <w:rPr>
          <w:rFonts w:ascii="Times New Roman"/>
          <w:b/>
          <w:i w:val="false"/>
          <w:color w:val="000000"/>
        </w:rPr>
        <w:t xml:space="preserve"> Избирательный участок № 84</w:t>
      </w:r>
    </w:p>
    <w:bookmarkEnd w:id="807"/>
    <w:bookmarkStart w:name="z816" w:id="80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808"/>
    <w:bookmarkStart w:name="z817" w:id="809"/>
    <w:p>
      <w:pPr>
        <w:spacing w:after="0"/>
        <w:ind w:left="0"/>
        <w:jc w:val="both"/>
      </w:pPr>
      <w:r>
        <w:rPr>
          <w:rFonts w:ascii="Times New Roman"/>
          <w:b w:val="false"/>
          <w:i w:val="false"/>
          <w:color w:val="000000"/>
          <w:sz w:val="28"/>
        </w:rPr>
        <w:t>
      Границы:</w:t>
      </w:r>
    </w:p>
    <w:bookmarkEnd w:id="809"/>
    <w:bookmarkStart w:name="z818" w:id="810"/>
    <w:p>
      <w:pPr>
        <w:spacing w:after="0"/>
        <w:ind w:left="0"/>
        <w:jc w:val="both"/>
      </w:pPr>
      <w:r>
        <w:rPr>
          <w:rFonts w:ascii="Times New Roman"/>
          <w:b w:val="false"/>
          <w:i w:val="false"/>
          <w:color w:val="000000"/>
          <w:sz w:val="28"/>
        </w:rPr>
        <w:t>
      Улица Гапеева-1, 1/8, 3/2, 7.</w:t>
      </w:r>
    </w:p>
    <w:bookmarkEnd w:id="810"/>
    <w:bookmarkStart w:name="z819" w:id="811"/>
    <w:p>
      <w:pPr>
        <w:spacing w:after="0"/>
        <w:ind w:left="0"/>
        <w:jc w:val="both"/>
      </w:pPr>
      <w:r>
        <w:rPr>
          <w:rFonts w:ascii="Times New Roman"/>
          <w:b w:val="false"/>
          <w:i w:val="false"/>
          <w:color w:val="000000"/>
          <w:sz w:val="28"/>
        </w:rPr>
        <w:t>
      улица Гапеева жилой массив 1- 2, 4, 5, 7, 8, 10, 11, 16.</w:t>
      </w:r>
    </w:p>
    <w:bookmarkEnd w:id="811"/>
    <w:bookmarkStart w:name="z820" w:id="812"/>
    <w:p>
      <w:pPr>
        <w:spacing w:after="0"/>
        <w:ind w:left="0"/>
        <w:jc w:val="left"/>
      </w:pPr>
      <w:r>
        <w:rPr>
          <w:rFonts w:ascii="Times New Roman"/>
          <w:b/>
          <w:i w:val="false"/>
          <w:color w:val="000000"/>
        </w:rPr>
        <w:t xml:space="preserve"> Избирательный участок №85</w:t>
      </w:r>
    </w:p>
    <w:bookmarkEnd w:id="812"/>
    <w:bookmarkStart w:name="z821" w:id="813"/>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транспортно-технический колледж" управления образования Карагандинской области, улица Муканова, дом 21/2.</w:t>
      </w:r>
    </w:p>
    <w:bookmarkEnd w:id="813"/>
    <w:bookmarkStart w:name="z822" w:id="814"/>
    <w:p>
      <w:pPr>
        <w:spacing w:after="0"/>
        <w:ind w:left="0"/>
        <w:jc w:val="both"/>
      </w:pPr>
      <w:r>
        <w:rPr>
          <w:rFonts w:ascii="Times New Roman"/>
          <w:b w:val="false"/>
          <w:i w:val="false"/>
          <w:color w:val="000000"/>
          <w:sz w:val="28"/>
        </w:rPr>
        <w:t>
      Границы:</w:t>
      </w:r>
    </w:p>
    <w:bookmarkEnd w:id="814"/>
    <w:bookmarkStart w:name="z823" w:id="815"/>
    <w:p>
      <w:pPr>
        <w:spacing w:after="0"/>
        <w:ind w:left="0"/>
        <w:jc w:val="both"/>
      </w:pPr>
      <w:r>
        <w:rPr>
          <w:rFonts w:ascii="Times New Roman"/>
          <w:b w:val="false"/>
          <w:i w:val="false"/>
          <w:color w:val="000000"/>
          <w:sz w:val="28"/>
        </w:rPr>
        <w:t>
      улица Гапеева - 9, 11, 12, 13, 15, 15/2, 17, 17/3,17/4, 19, 19/4, 23, 25, 27, 29.</w:t>
      </w:r>
    </w:p>
    <w:bookmarkEnd w:id="815"/>
    <w:bookmarkStart w:name="z824" w:id="816"/>
    <w:p>
      <w:pPr>
        <w:spacing w:after="0"/>
        <w:ind w:left="0"/>
        <w:jc w:val="left"/>
      </w:pPr>
      <w:r>
        <w:rPr>
          <w:rFonts w:ascii="Times New Roman"/>
          <w:b/>
          <w:i w:val="false"/>
          <w:color w:val="000000"/>
        </w:rPr>
        <w:t xml:space="preserve"> Избирательный участок № 86</w:t>
      </w:r>
    </w:p>
    <w:bookmarkEnd w:id="816"/>
    <w:bookmarkStart w:name="z825" w:id="817"/>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улица Ержанова, дом 8.</w:t>
      </w:r>
    </w:p>
    <w:bookmarkEnd w:id="817"/>
    <w:bookmarkStart w:name="z826" w:id="818"/>
    <w:p>
      <w:pPr>
        <w:spacing w:after="0"/>
        <w:ind w:left="0"/>
        <w:jc w:val="both"/>
      </w:pPr>
      <w:r>
        <w:rPr>
          <w:rFonts w:ascii="Times New Roman"/>
          <w:b w:val="false"/>
          <w:i w:val="false"/>
          <w:color w:val="000000"/>
          <w:sz w:val="28"/>
        </w:rPr>
        <w:t>
      Границы:</w:t>
      </w:r>
    </w:p>
    <w:bookmarkEnd w:id="818"/>
    <w:bookmarkStart w:name="z827" w:id="819"/>
    <w:p>
      <w:pPr>
        <w:spacing w:after="0"/>
        <w:ind w:left="0"/>
        <w:jc w:val="both"/>
      </w:pPr>
      <w:r>
        <w:rPr>
          <w:rFonts w:ascii="Times New Roman"/>
          <w:b w:val="false"/>
          <w:i w:val="false"/>
          <w:color w:val="000000"/>
          <w:sz w:val="28"/>
        </w:rPr>
        <w:t>
      улица Ержанова-8.</w:t>
      </w:r>
    </w:p>
    <w:bookmarkEnd w:id="819"/>
    <w:bookmarkStart w:name="z828" w:id="820"/>
    <w:p>
      <w:pPr>
        <w:spacing w:after="0"/>
        <w:ind w:left="0"/>
        <w:jc w:val="left"/>
      </w:pPr>
      <w:r>
        <w:rPr>
          <w:rFonts w:ascii="Times New Roman"/>
          <w:b/>
          <w:i w:val="false"/>
          <w:color w:val="000000"/>
        </w:rPr>
        <w:t xml:space="preserve"> Избирательный участок №87</w:t>
      </w:r>
    </w:p>
    <w:bookmarkEnd w:id="820"/>
    <w:bookmarkStart w:name="z829" w:id="821"/>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 дом 1.</w:t>
      </w:r>
    </w:p>
    <w:bookmarkEnd w:id="821"/>
    <w:bookmarkStart w:name="z830" w:id="822"/>
    <w:p>
      <w:pPr>
        <w:spacing w:after="0"/>
        <w:ind w:left="0"/>
        <w:jc w:val="both"/>
      </w:pPr>
      <w:r>
        <w:rPr>
          <w:rFonts w:ascii="Times New Roman"/>
          <w:b w:val="false"/>
          <w:i w:val="false"/>
          <w:color w:val="000000"/>
          <w:sz w:val="28"/>
        </w:rPr>
        <w:t>
      Границы:</w:t>
      </w:r>
    </w:p>
    <w:bookmarkEnd w:id="822"/>
    <w:bookmarkStart w:name="z831" w:id="823"/>
    <w:p>
      <w:pPr>
        <w:spacing w:after="0"/>
        <w:ind w:left="0"/>
        <w:jc w:val="both"/>
      </w:pPr>
      <w:r>
        <w:rPr>
          <w:rFonts w:ascii="Times New Roman"/>
          <w:b w:val="false"/>
          <w:i w:val="false"/>
          <w:color w:val="000000"/>
          <w:sz w:val="28"/>
        </w:rPr>
        <w:t>
      улица Университетская – 11, 15, 17, 17/2;</w:t>
      </w:r>
    </w:p>
    <w:bookmarkEnd w:id="823"/>
    <w:bookmarkStart w:name="z832" w:id="824"/>
    <w:p>
      <w:pPr>
        <w:spacing w:after="0"/>
        <w:ind w:left="0"/>
        <w:jc w:val="both"/>
      </w:pPr>
      <w:r>
        <w:rPr>
          <w:rFonts w:ascii="Times New Roman"/>
          <w:b w:val="false"/>
          <w:i w:val="false"/>
          <w:color w:val="000000"/>
          <w:sz w:val="28"/>
        </w:rPr>
        <w:t>
      улица Муканова – 1, 1б, 1/2, 1/3, 1/6, 1/9 блок-1, 1/9 блок-2, жилой массив 2 дом 2, 4, 4/1, 6, 6/2, 6/3, 8.</w:t>
      </w:r>
    </w:p>
    <w:bookmarkEnd w:id="824"/>
    <w:bookmarkStart w:name="z833" w:id="825"/>
    <w:p>
      <w:pPr>
        <w:spacing w:after="0"/>
        <w:ind w:left="0"/>
        <w:jc w:val="left"/>
      </w:pPr>
      <w:r>
        <w:rPr>
          <w:rFonts w:ascii="Times New Roman"/>
          <w:b/>
          <w:i w:val="false"/>
          <w:color w:val="000000"/>
        </w:rPr>
        <w:t xml:space="preserve"> Избирательный участок № 88</w:t>
      </w:r>
    </w:p>
    <w:bookmarkEnd w:id="825"/>
    <w:bookmarkStart w:name="z834" w:id="826"/>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Сламии Саттарова" отдела образования города Караганды управления образования Карагандинской области, улица Сатыбалдина, дом 15.</w:t>
      </w:r>
    </w:p>
    <w:bookmarkEnd w:id="826"/>
    <w:bookmarkStart w:name="z835" w:id="827"/>
    <w:p>
      <w:pPr>
        <w:spacing w:after="0"/>
        <w:ind w:left="0"/>
        <w:jc w:val="both"/>
      </w:pPr>
      <w:r>
        <w:rPr>
          <w:rFonts w:ascii="Times New Roman"/>
          <w:b w:val="false"/>
          <w:i w:val="false"/>
          <w:color w:val="000000"/>
          <w:sz w:val="28"/>
        </w:rPr>
        <w:t>
      Границы:</w:t>
      </w:r>
    </w:p>
    <w:bookmarkEnd w:id="827"/>
    <w:bookmarkStart w:name="z836" w:id="828"/>
    <w:p>
      <w:pPr>
        <w:spacing w:after="0"/>
        <w:ind w:left="0"/>
        <w:jc w:val="both"/>
      </w:pPr>
      <w:r>
        <w:rPr>
          <w:rFonts w:ascii="Times New Roman"/>
          <w:b w:val="false"/>
          <w:i w:val="false"/>
          <w:color w:val="000000"/>
          <w:sz w:val="28"/>
        </w:rPr>
        <w:t>
      улица Сатыбалдина – 8, 10, 13;</w:t>
      </w:r>
    </w:p>
    <w:bookmarkEnd w:id="828"/>
    <w:bookmarkStart w:name="z837" w:id="829"/>
    <w:p>
      <w:pPr>
        <w:spacing w:after="0"/>
        <w:ind w:left="0"/>
        <w:jc w:val="both"/>
      </w:pPr>
      <w:r>
        <w:rPr>
          <w:rFonts w:ascii="Times New Roman"/>
          <w:b w:val="false"/>
          <w:i w:val="false"/>
          <w:color w:val="000000"/>
          <w:sz w:val="28"/>
        </w:rPr>
        <w:t>
      проспект Строителей – 9, 11, 13, 15, 17, 19;</w:t>
      </w:r>
    </w:p>
    <w:bookmarkEnd w:id="829"/>
    <w:bookmarkStart w:name="z838" w:id="830"/>
    <w:p>
      <w:pPr>
        <w:spacing w:after="0"/>
        <w:ind w:left="0"/>
        <w:jc w:val="both"/>
      </w:pPr>
      <w:r>
        <w:rPr>
          <w:rFonts w:ascii="Times New Roman"/>
          <w:b w:val="false"/>
          <w:i w:val="false"/>
          <w:color w:val="000000"/>
          <w:sz w:val="28"/>
        </w:rPr>
        <w:t>
      улица Муканова - 30/2.</w:t>
      </w:r>
    </w:p>
    <w:bookmarkEnd w:id="830"/>
    <w:bookmarkStart w:name="z839" w:id="831"/>
    <w:p>
      <w:pPr>
        <w:spacing w:after="0"/>
        <w:ind w:left="0"/>
        <w:jc w:val="left"/>
      </w:pPr>
      <w:r>
        <w:rPr>
          <w:rFonts w:ascii="Times New Roman"/>
          <w:b/>
          <w:i w:val="false"/>
          <w:color w:val="000000"/>
        </w:rPr>
        <w:t xml:space="preserve"> Избирательный участок № 89</w:t>
      </w:r>
    </w:p>
    <w:bookmarkEnd w:id="831"/>
    <w:bookmarkStart w:name="z840" w:id="832"/>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Сламии Саттарова" отдела образования города Караганды управления образования Карагандинской области, улица Сатыбалдина, дом 15.</w:t>
      </w:r>
    </w:p>
    <w:bookmarkEnd w:id="832"/>
    <w:bookmarkStart w:name="z841" w:id="833"/>
    <w:p>
      <w:pPr>
        <w:spacing w:after="0"/>
        <w:ind w:left="0"/>
        <w:jc w:val="both"/>
      </w:pPr>
      <w:r>
        <w:rPr>
          <w:rFonts w:ascii="Times New Roman"/>
          <w:b w:val="false"/>
          <w:i w:val="false"/>
          <w:color w:val="000000"/>
          <w:sz w:val="28"/>
        </w:rPr>
        <w:t>
      Границы:</w:t>
      </w:r>
    </w:p>
    <w:bookmarkEnd w:id="833"/>
    <w:bookmarkStart w:name="z842" w:id="834"/>
    <w:p>
      <w:pPr>
        <w:spacing w:after="0"/>
        <w:ind w:left="0"/>
        <w:jc w:val="both"/>
      </w:pPr>
      <w:r>
        <w:rPr>
          <w:rFonts w:ascii="Times New Roman"/>
          <w:b w:val="false"/>
          <w:i w:val="false"/>
          <w:color w:val="000000"/>
          <w:sz w:val="28"/>
        </w:rPr>
        <w:t xml:space="preserve">
      улица Муканова – 32; </w:t>
      </w:r>
    </w:p>
    <w:bookmarkEnd w:id="834"/>
    <w:bookmarkStart w:name="z843" w:id="835"/>
    <w:p>
      <w:pPr>
        <w:spacing w:after="0"/>
        <w:ind w:left="0"/>
        <w:jc w:val="both"/>
      </w:pPr>
      <w:r>
        <w:rPr>
          <w:rFonts w:ascii="Times New Roman"/>
          <w:b w:val="false"/>
          <w:i w:val="false"/>
          <w:color w:val="000000"/>
          <w:sz w:val="28"/>
        </w:rPr>
        <w:t xml:space="preserve">
      улица Сатыбалдина – 7, 9, 11, 11/2; </w:t>
      </w:r>
    </w:p>
    <w:bookmarkEnd w:id="835"/>
    <w:bookmarkStart w:name="z844" w:id="836"/>
    <w:p>
      <w:pPr>
        <w:spacing w:after="0"/>
        <w:ind w:left="0"/>
        <w:jc w:val="both"/>
      </w:pPr>
      <w:r>
        <w:rPr>
          <w:rFonts w:ascii="Times New Roman"/>
          <w:b w:val="false"/>
          <w:i w:val="false"/>
          <w:color w:val="000000"/>
          <w:sz w:val="28"/>
        </w:rPr>
        <w:t>
      проспект Республики – 6, 8, 10, 14, 16, 16/2.</w:t>
      </w:r>
    </w:p>
    <w:bookmarkEnd w:id="836"/>
    <w:bookmarkStart w:name="z845" w:id="837"/>
    <w:p>
      <w:pPr>
        <w:spacing w:after="0"/>
        <w:ind w:left="0"/>
        <w:jc w:val="left"/>
      </w:pPr>
      <w:r>
        <w:rPr>
          <w:rFonts w:ascii="Times New Roman"/>
          <w:b/>
          <w:i w:val="false"/>
          <w:color w:val="000000"/>
        </w:rPr>
        <w:t xml:space="preserve"> Избирательный участок №90</w:t>
      </w:r>
    </w:p>
    <w:bookmarkEnd w:id="837"/>
    <w:bookmarkStart w:name="z846" w:id="8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дом 24.</w:t>
      </w:r>
    </w:p>
    <w:bookmarkEnd w:id="838"/>
    <w:bookmarkStart w:name="z847" w:id="839"/>
    <w:p>
      <w:pPr>
        <w:spacing w:after="0"/>
        <w:ind w:left="0"/>
        <w:jc w:val="both"/>
      </w:pPr>
      <w:r>
        <w:rPr>
          <w:rFonts w:ascii="Times New Roman"/>
          <w:b w:val="false"/>
          <w:i w:val="false"/>
          <w:color w:val="000000"/>
          <w:sz w:val="28"/>
        </w:rPr>
        <w:t>
      Границы:</w:t>
      </w:r>
    </w:p>
    <w:bookmarkEnd w:id="839"/>
    <w:bookmarkStart w:name="z848" w:id="840"/>
    <w:p>
      <w:pPr>
        <w:spacing w:after="0"/>
        <w:ind w:left="0"/>
        <w:jc w:val="both"/>
      </w:pPr>
      <w:r>
        <w:rPr>
          <w:rFonts w:ascii="Times New Roman"/>
          <w:b w:val="false"/>
          <w:i w:val="false"/>
          <w:color w:val="000000"/>
          <w:sz w:val="28"/>
        </w:rPr>
        <w:t>
      проспект Строителей – 21, 23, 25, 27, 29, 31, 33/4.</w:t>
      </w:r>
    </w:p>
    <w:bookmarkEnd w:id="840"/>
    <w:bookmarkStart w:name="z849" w:id="841"/>
    <w:p>
      <w:pPr>
        <w:spacing w:after="0"/>
        <w:ind w:left="0"/>
        <w:jc w:val="left"/>
      </w:pPr>
      <w:r>
        <w:rPr>
          <w:rFonts w:ascii="Times New Roman"/>
          <w:b/>
          <w:i w:val="false"/>
          <w:color w:val="000000"/>
        </w:rPr>
        <w:t xml:space="preserve"> Избирательный участок №91</w:t>
      </w:r>
    </w:p>
    <w:bookmarkEnd w:id="841"/>
    <w:bookmarkStart w:name="z850" w:id="84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дом 24.</w:t>
      </w:r>
    </w:p>
    <w:bookmarkEnd w:id="842"/>
    <w:bookmarkStart w:name="z851" w:id="843"/>
    <w:p>
      <w:pPr>
        <w:spacing w:after="0"/>
        <w:ind w:left="0"/>
        <w:jc w:val="both"/>
      </w:pPr>
      <w:r>
        <w:rPr>
          <w:rFonts w:ascii="Times New Roman"/>
          <w:b w:val="false"/>
          <w:i w:val="false"/>
          <w:color w:val="000000"/>
          <w:sz w:val="28"/>
        </w:rPr>
        <w:t>
      Границы:</w:t>
      </w:r>
    </w:p>
    <w:bookmarkEnd w:id="843"/>
    <w:bookmarkStart w:name="z852" w:id="844"/>
    <w:p>
      <w:pPr>
        <w:spacing w:after="0"/>
        <w:ind w:left="0"/>
        <w:jc w:val="both"/>
      </w:pPr>
      <w:r>
        <w:rPr>
          <w:rFonts w:ascii="Times New Roman"/>
          <w:b w:val="false"/>
          <w:i w:val="false"/>
          <w:color w:val="000000"/>
          <w:sz w:val="28"/>
        </w:rPr>
        <w:t>
      проспект Шахтеров – 31, 31а, 31б, 31/4, 36/2;</w:t>
      </w:r>
    </w:p>
    <w:bookmarkEnd w:id="844"/>
    <w:bookmarkStart w:name="z853" w:id="845"/>
    <w:p>
      <w:pPr>
        <w:spacing w:after="0"/>
        <w:ind w:left="0"/>
        <w:jc w:val="both"/>
      </w:pPr>
      <w:r>
        <w:rPr>
          <w:rFonts w:ascii="Times New Roman"/>
          <w:b w:val="false"/>
          <w:i w:val="false"/>
          <w:color w:val="000000"/>
          <w:sz w:val="28"/>
        </w:rPr>
        <w:t>
      улица Сатыбалдина – 16, 18, 27/2, 28, 28/4,30.</w:t>
      </w:r>
    </w:p>
    <w:bookmarkEnd w:id="845"/>
    <w:bookmarkStart w:name="z854" w:id="846"/>
    <w:p>
      <w:pPr>
        <w:spacing w:after="0"/>
        <w:ind w:left="0"/>
        <w:jc w:val="left"/>
      </w:pPr>
      <w:r>
        <w:rPr>
          <w:rFonts w:ascii="Times New Roman"/>
          <w:b/>
          <w:i w:val="false"/>
          <w:color w:val="000000"/>
        </w:rPr>
        <w:t xml:space="preserve"> Избирательный участок №92</w:t>
      </w:r>
    </w:p>
    <w:bookmarkEnd w:id="846"/>
    <w:bookmarkStart w:name="z855" w:id="84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47"/>
    <w:bookmarkStart w:name="z856" w:id="848"/>
    <w:p>
      <w:pPr>
        <w:spacing w:after="0"/>
        <w:ind w:left="0"/>
        <w:jc w:val="both"/>
      </w:pPr>
      <w:r>
        <w:rPr>
          <w:rFonts w:ascii="Times New Roman"/>
          <w:b w:val="false"/>
          <w:i w:val="false"/>
          <w:color w:val="000000"/>
          <w:sz w:val="28"/>
        </w:rPr>
        <w:t>
      Границы:</w:t>
      </w:r>
    </w:p>
    <w:bookmarkEnd w:id="848"/>
    <w:bookmarkStart w:name="z857" w:id="849"/>
    <w:p>
      <w:pPr>
        <w:spacing w:after="0"/>
        <w:ind w:left="0"/>
        <w:jc w:val="both"/>
      </w:pPr>
      <w:r>
        <w:rPr>
          <w:rFonts w:ascii="Times New Roman"/>
          <w:b w:val="false"/>
          <w:i w:val="false"/>
          <w:color w:val="000000"/>
          <w:sz w:val="28"/>
        </w:rPr>
        <w:t>
      проспект Шахтеров – 20/2, 23, 23/7, 25;</w:t>
      </w:r>
    </w:p>
    <w:bookmarkEnd w:id="849"/>
    <w:bookmarkStart w:name="z858" w:id="850"/>
    <w:p>
      <w:pPr>
        <w:spacing w:after="0"/>
        <w:ind w:left="0"/>
        <w:jc w:val="both"/>
      </w:pPr>
      <w:r>
        <w:rPr>
          <w:rFonts w:ascii="Times New Roman"/>
          <w:b w:val="false"/>
          <w:i w:val="false"/>
          <w:color w:val="000000"/>
          <w:sz w:val="28"/>
        </w:rPr>
        <w:t>
      проспект Республики – 30, 30/2, 32, 34, 36, 38, 39;</w:t>
      </w:r>
    </w:p>
    <w:bookmarkEnd w:id="850"/>
    <w:bookmarkStart w:name="z859" w:id="851"/>
    <w:p>
      <w:pPr>
        <w:spacing w:after="0"/>
        <w:ind w:left="0"/>
        <w:jc w:val="both"/>
      </w:pPr>
      <w:r>
        <w:rPr>
          <w:rFonts w:ascii="Times New Roman"/>
          <w:b w:val="false"/>
          <w:i w:val="false"/>
          <w:color w:val="000000"/>
          <w:sz w:val="28"/>
        </w:rPr>
        <w:t>
      проспект Строителей – 33/1;</w:t>
      </w:r>
    </w:p>
    <w:bookmarkEnd w:id="851"/>
    <w:bookmarkStart w:name="z860" w:id="852"/>
    <w:p>
      <w:pPr>
        <w:spacing w:after="0"/>
        <w:ind w:left="0"/>
        <w:jc w:val="both"/>
      </w:pPr>
      <w:r>
        <w:rPr>
          <w:rFonts w:ascii="Times New Roman"/>
          <w:b w:val="false"/>
          <w:i w:val="false"/>
          <w:color w:val="000000"/>
          <w:sz w:val="28"/>
        </w:rPr>
        <w:t>
      проспект Республики – 22, 24.</w:t>
      </w:r>
    </w:p>
    <w:bookmarkEnd w:id="852"/>
    <w:bookmarkStart w:name="z861" w:id="853"/>
    <w:p>
      <w:pPr>
        <w:spacing w:after="0"/>
        <w:ind w:left="0"/>
        <w:jc w:val="left"/>
      </w:pPr>
      <w:r>
        <w:rPr>
          <w:rFonts w:ascii="Times New Roman"/>
          <w:b/>
          <w:i w:val="false"/>
          <w:color w:val="000000"/>
        </w:rPr>
        <w:t xml:space="preserve"> Избирательный участок №93</w:t>
      </w:r>
    </w:p>
    <w:bookmarkEnd w:id="853"/>
    <w:bookmarkStart w:name="z862" w:id="85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54"/>
    <w:bookmarkStart w:name="z863" w:id="855"/>
    <w:p>
      <w:pPr>
        <w:spacing w:after="0"/>
        <w:ind w:left="0"/>
        <w:jc w:val="both"/>
      </w:pPr>
      <w:r>
        <w:rPr>
          <w:rFonts w:ascii="Times New Roman"/>
          <w:b w:val="false"/>
          <w:i w:val="false"/>
          <w:color w:val="000000"/>
          <w:sz w:val="28"/>
        </w:rPr>
        <w:t>
      Границы:</w:t>
      </w:r>
    </w:p>
    <w:bookmarkEnd w:id="855"/>
    <w:bookmarkStart w:name="z864" w:id="856"/>
    <w:p>
      <w:pPr>
        <w:spacing w:after="0"/>
        <w:ind w:left="0"/>
        <w:jc w:val="both"/>
      </w:pPr>
      <w:r>
        <w:rPr>
          <w:rFonts w:ascii="Times New Roman"/>
          <w:b w:val="false"/>
          <w:i w:val="false"/>
          <w:color w:val="000000"/>
          <w:sz w:val="28"/>
        </w:rPr>
        <w:t xml:space="preserve">
      улица Сатыбалдина - 15/1, 17, 23, 25, 27, 29; </w:t>
      </w:r>
    </w:p>
    <w:bookmarkEnd w:id="856"/>
    <w:bookmarkStart w:name="z865" w:id="857"/>
    <w:p>
      <w:pPr>
        <w:spacing w:after="0"/>
        <w:ind w:left="0"/>
        <w:jc w:val="both"/>
      </w:pPr>
      <w:r>
        <w:rPr>
          <w:rFonts w:ascii="Times New Roman"/>
          <w:b w:val="false"/>
          <w:i w:val="false"/>
          <w:color w:val="000000"/>
          <w:sz w:val="28"/>
        </w:rPr>
        <w:t>
      проспект Республики – 18, 18/2, 20, 28.</w:t>
      </w:r>
    </w:p>
    <w:bookmarkEnd w:id="857"/>
    <w:bookmarkStart w:name="z866" w:id="858"/>
    <w:p>
      <w:pPr>
        <w:spacing w:after="0"/>
        <w:ind w:left="0"/>
        <w:jc w:val="left"/>
      </w:pPr>
      <w:r>
        <w:rPr>
          <w:rFonts w:ascii="Times New Roman"/>
          <w:b/>
          <w:i w:val="false"/>
          <w:color w:val="000000"/>
        </w:rPr>
        <w:t xml:space="preserve"> Избирательный участок № 94</w:t>
      </w:r>
    </w:p>
    <w:bookmarkEnd w:id="858"/>
    <w:bookmarkStart w:name="z867" w:id="859"/>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дом 16.</w:t>
      </w:r>
    </w:p>
    <w:bookmarkEnd w:id="859"/>
    <w:bookmarkStart w:name="z868" w:id="860"/>
    <w:p>
      <w:pPr>
        <w:spacing w:after="0"/>
        <w:ind w:left="0"/>
        <w:jc w:val="both"/>
      </w:pPr>
      <w:r>
        <w:rPr>
          <w:rFonts w:ascii="Times New Roman"/>
          <w:b w:val="false"/>
          <w:i w:val="false"/>
          <w:color w:val="000000"/>
          <w:sz w:val="28"/>
        </w:rPr>
        <w:t>
      Границы:</w:t>
      </w:r>
    </w:p>
    <w:bookmarkEnd w:id="860"/>
    <w:bookmarkStart w:name="z869" w:id="861"/>
    <w:p>
      <w:pPr>
        <w:spacing w:after="0"/>
        <w:ind w:left="0"/>
        <w:jc w:val="both"/>
      </w:pPr>
      <w:r>
        <w:rPr>
          <w:rFonts w:ascii="Times New Roman"/>
          <w:b w:val="false"/>
          <w:i w:val="false"/>
          <w:color w:val="000000"/>
          <w:sz w:val="28"/>
        </w:rPr>
        <w:t>
      Улица Асфальтная-16.</w:t>
      </w:r>
    </w:p>
    <w:bookmarkEnd w:id="861"/>
    <w:bookmarkStart w:name="z870" w:id="862"/>
    <w:p>
      <w:pPr>
        <w:spacing w:after="0"/>
        <w:ind w:left="0"/>
        <w:jc w:val="left"/>
      </w:pPr>
      <w:r>
        <w:rPr>
          <w:rFonts w:ascii="Times New Roman"/>
          <w:b/>
          <w:i w:val="false"/>
          <w:color w:val="000000"/>
        </w:rPr>
        <w:t xml:space="preserve"> Избирательный участок № 95</w:t>
      </w:r>
    </w:p>
    <w:bookmarkEnd w:id="862"/>
    <w:bookmarkStart w:name="z871" w:id="863"/>
    <w:p>
      <w:pPr>
        <w:spacing w:after="0"/>
        <w:ind w:left="0"/>
        <w:jc w:val="both"/>
      </w:pPr>
      <w:r>
        <w:rPr>
          <w:rFonts w:ascii="Times New Roman"/>
          <w:b w:val="false"/>
          <w:i w:val="false"/>
          <w:color w:val="000000"/>
          <w:sz w:val="28"/>
        </w:rPr>
        <w:t>
      Центр: Товарищество ограниченной ответственности Медицинская Фирма "Гиппократ", улица Касым Аманжолова, дом 10.</w:t>
      </w:r>
    </w:p>
    <w:bookmarkEnd w:id="863"/>
    <w:bookmarkStart w:name="z872" w:id="864"/>
    <w:p>
      <w:pPr>
        <w:spacing w:after="0"/>
        <w:ind w:left="0"/>
        <w:jc w:val="both"/>
      </w:pPr>
      <w:r>
        <w:rPr>
          <w:rFonts w:ascii="Times New Roman"/>
          <w:b w:val="false"/>
          <w:i w:val="false"/>
          <w:color w:val="000000"/>
          <w:sz w:val="28"/>
        </w:rPr>
        <w:t>
      Границы:</w:t>
      </w:r>
    </w:p>
    <w:bookmarkEnd w:id="864"/>
    <w:bookmarkStart w:name="z873" w:id="865"/>
    <w:p>
      <w:pPr>
        <w:spacing w:after="0"/>
        <w:ind w:left="0"/>
        <w:jc w:val="both"/>
      </w:pPr>
      <w:r>
        <w:rPr>
          <w:rFonts w:ascii="Times New Roman"/>
          <w:b w:val="false"/>
          <w:i w:val="false"/>
          <w:color w:val="000000"/>
          <w:sz w:val="28"/>
        </w:rPr>
        <w:t xml:space="preserve">
      улица Касым Аманжолова -10. </w:t>
      </w:r>
    </w:p>
    <w:bookmarkEnd w:id="865"/>
    <w:bookmarkStart w:name="z874" w:id="866"/>
    <w:p>
      <w:pPr>
        <w:spacing w:after="0"/>
        <w:ind w:left="0"/>
        <w:jc w:val="left"/>
      </w:pPr>
      <w:r>
        <w:rPr>
          <w:rFonts w:ascii="Times New Roman"/>
          <w:b/>
          <w:i w:val="false"/>
          <w:color w:val="000000"/>
        </w:rPr>
        <w:t xml:space="preserve"> Избирательный участок №96</w:t>
      </w:r>
    </w:p>
    <w:bookmarkEnd w:id="866"/>
    <w:bookmarkStart w:name="z875" w:id="8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№62" отдела образования города Караганды управления образования Карагандинской области улица Солнечная, дом 2а.</w:t>
      </w:r>
    </w:p>
    <w:bookmarkEnd w:id="867"/>
    <w:bookmarkStart w:name="z876" w:id="868"/>
    <w:p>
      <w:pPr>
        <w:spacing w:after="0"/>
        <w:ind w:left="0"/>
        <w:jc w:val="both"/>
      </w:pPr>
      <w:r>
        <w:rPr>
          <w:rFonts w:ascii="Times New Roman"/>
          <w:b w:val="false"/>
          <w:i w:val="false"/>
          <w:color w:val="000000"/>
          <w:sz w:val="28"/>
        </w:rPr>
        <w:t>
      Границы:</w:t>
      </w:r>
    </w:p>
    <w:bookmarkEnd w:id="868"/>
    <w:bookmarkStart w:name="z877" w:id="869"/>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869"/>
    <w:bookmarkStart w:name="z878" w:id="870"/>
    <w:p>
      <w:pPr>
        <w:spacing w:after="0"/>
        <w:ind w:left="0"/>
        <w:jc w:val="both"/>
      </w:pPr>
      <w:r>
        <w:rPr>
          <w:rFonts w:ascii="Times New Roman"/>
          <w:b w:val="false"/>
          <w:i w:val="false"/>
          <w:color w:val="000000"/>
          <w:sz w:val="28"/>
        </w:rPr>
        <w:t>
      улица Гастелло – 3, 5, 7, 9, 11, 13, 15, 17, 19, 26;</w:t>
      </w:r>
    </w:p>
    <w:bookmarkEnd w:id="870"/>
    <w:bookmarkStart w:name="z879" w:id="871"/>
    <w:p>
      <w:pPr>
        <w:spacing w:after="0"/>
        <w:ind w:left="0"/>
        <w:jc w:val="both"/>
      </w:pPr>
      <w:r>
        <w:rPr>
          <w:rFonts w:ascii="Times New Roman"/>
          <w:b w:val="false"/>
          <w:i w:val="false"/>
          <w:color w:val="000000"/>
          <w:sz w:val="28"/>
        </w:rPr>
        <w:t>
      улица Жамбыла – 162, 164, 166, 167, 168, 169, 170, 171, 173, 175, 177, 178, 179, 186;</w:t>
      </w:r>
    </w:p>
    <w:bookmarkEnd w:id="871"/>
    <w:bookmarkStart w:name="z880" w:id="872"/>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872"/>
    <w:bookmarkStart w:name="z881" w:id="873"/>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873"/>
    <w:bookmarkStart w:name="z882" w:id="874"/>
    <w:p>
      <w:pPr>
        <w:spacing w:after="0"/>
        <w:ind w:left="0"/>
        <w:jc w:val="both"/>
      </w:pPr>
      <w:r>
        <w:rPr>
          <w:rFonts w:ascii="Times New Roman"/>
          <w:b w:val="false"/>
          <w:i w:val="false"/>
          <w:color w:val="000000"/>
          <w:sz w:val="28"/>
        </w:rPr>
        <w:t>
      проспект Абдирова – 47, 47/1, 47/2, 49, 51, 52, 53, 54, 55;</w:t>
      </w:r>
    </w:p>
    <w:bookmarkEnd w:id="874"/>
    <w:bookmarkStart w:name="z883" w:id="875"/>
    <w:p>
      <w:pPr>
        <w:spacing w:after="0"/>
        <w:ind w:left="0"/>
        <w:jc w:val="both"/>
      </w:pPr>
      <w:r>
        <w:rPr>
          <w:rFonts w:ascii="Times New Roman"/>
          <w:b w:val="false"/>
          <w:i w:val="false"/>
          <w:color w:val="000000"/>
          <w:sz w:val="28"/>
        </w:rPr>
        <w:t>
      улица Привокзальная – 1, 2, 3, 4, 5, 5/2, 6, 7, 8, 8/4, 9, 10, 11, 12, 13;</w:t>
      </w:r>
    </w:p>
    <w:bookmarkEnd w:id="875"/>
    <w:bookmarkStart w:name="z884" w:id="876"/>
    <w:p>
      <w:pPr>
        <w:spacing w:after="0"/>
        <w:ind w:left="0"/>
        <w:jc w:val="both"/>
      </w:pPr>
      <w:r>
        <w:rPr>
          <w:rFonts w:ascii="Times New Roman"/>
          <w:b w:val="false"/>
          <w:i w:val="false"/>
          <w:color w:val="000000"/>
          <w:sz w:val="28"/>
        </w:rPr>
        <w:t>
      улица Пригородная – 42, 44, 46, 48, 50, 52, 54;</w:t>
      </w:r>
    </w:p>
    <w:bookmarkEnd w:id="876"/>
    <w:bookmarkStart w:name="z885" w:id="877"/>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877"/>
    <w:bookmarkStart w:name="z886" w:id="878"/>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End w:id="878"/>
    <w:bookmarkStart w:name="z887" w:id="879"/>
    <w:p>
      <w:pPr>
        <w:spacing w:after="0"/>
        <w:ind w:left="0"/>
        <w:jc w:val="left"/>
      </w:pPr>
      <w:r>
        <w:rPr>
          <w:rFonts w:ascii="Times New Roman"/>
          <w:b/>
          <w:i w:val="false"/>
          <w:color w:val="000000"/>
        </w:rPr>
        <w:t xml:space="preserve"> Избирательный участок № 789</w:t>
      </w:r>
    </w:p>
    <w:bookmarkEnd w:id="879"/>
    <w:bookmarkStart w:name="z888" w:id="880"/>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строение 30.</w:t>
      </w:r>
    </w:p>
    <w:bookmarkEnd w:id="880"/>
    <w:bookmarkStart w:name="z889" w:id="881"/>
    <w:p>
      <w:pPr>
        <w:spacing w:after="0"/>
        <w:ind w:left="0"/>
        <w:jc w:val="both"/>
      </w:pPr>
      <w:r>
        <w:rPr>
          <w:rFonts w:ascii="Times New Roman"/>
          <w:b w:val="false"/>
          <w:i w:val="false"/>
          <w:color w:val="000000"/>
          <w:sz w:val="28"/>
        </w:rPr>
        <w:t>
      Границы:</w:t>
      </w:r>
    </w:p>
    <w:bookmarkEnd w:id="881"/>
    <w:bookmarkStart w:name="z890" w:id="882"/>
    <w:p>
      <w:pPr>
        <w:spacing w:after="0"/>
        <w:ind w:left="0"/>
        <w:jc w:val="both"/>
      </w:pPr>
      <w:r>
        <w:rPr>
          <w:rFonts w:ascii="Times New Roman"/>
          <w:b w:val="false"/>
          <w:i w:val="false"/>
          <w:color w:val="000000"/>
          <w:sz w:val="28"/>
        </w:rPr>
        <w:t>
      проспект Республики – 1/2, 1/3, 1/4;</w:t>
      </w:r>
    </w:p>
    <w:bookmarkEnd w:id="882"/>
    <w:bookmarkStart w:name="z891" w:id="883"/>
    <w:p>
      <w:pPr>
        <w:spacing w:after="0"/>
        <w:ind w:left="0"/>
        <w:jc w:val="both"/>
      </w:pPr>
      <w:r>
        <w:rPr>
          <w:rFonts w:ascii="Times New Roman"/>
          <w:b w:val="false"/>
          <w:i w:val="false"/>
          <w:color w:val="000000"/>
          <w:sz w:val="28"/>
        </w:rPr>
        <w:t>
      улица Бауыржана Момышулы - 24, 26,26/2,26/3,28;</w:t>
      </w:r>
    </w:p>
    <w:bookmarkEnd w:id="883"/>
    <w:bookmarkStart w:name="z892" w:id="884"/>
    <w:p>
      <w:pPr>
        <w:spacing w:after="0"/>
        <w:ind w:left="0"/>
        <w:jc w:val="both"/>
      </w:pPr>
      <w:r>
        <w:rPr>
          <w:rFonts w:ascii="Times New Roman"/>
          <w:b w:val="false"/>
          <w:i w:val="false"/>
          <w:color w:val="000000"/>
          <w:sz w:val="28"/>
        </w:rPr>
        <w:t>
      улина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884"/>
    <w:bookmarkStart w:name="z893" w:id="885"/>
    <w:p>
      <w:pPr>
        <w:spacing w:after="0"/>
        <w:ind w:left="0"/>
        <w:jc w:val="both"/>
      </w:pPr>
      <w:r>
        <w:rPr>
          <w:rFonts w:ascii="Times New Roman"/>
          <w:b w:val="false"/>
          <w:i w:val="false"/>
          <w:color w:val="000000"/>
          <w:sz w:val="28"/>
        </w:rPr>
        <w:t>
      улица Габдуллы Кулкыбаева – 2, 4, 6, 8, 10, 12, 14, 16, 18, 20, 22, 24, 26, 26/1, 28, 30, 32, 34, 36, 38, 40, 42, 44, 46, 48, 50, 52, 54, 56, 58, 60, 62, 64, 66, 68, 70, 72, 76, 78, 80, 82;</w:t>
      </w:r>
    </w:p>
    <w:bookmarkEnd w:id="885"/>
    <w:bookmarkStart w:name="z894" w:id="886"/>
    <w:p>
      <w:pPr>
        <w:spacing w:after="0"/>
        <w:ind w:left="0"/>
        <w:jc w:val="both"/>
      </w:pPr>
      <w:r>
        <w:rPr>
          <w:rFonts w:ascii="Times New Roman"/>
          <w:b w:val="false"/>
          <w:i w:val="false"/>
          <w:color w:val="000000"/>
          <w:sz w:val="28"/>
        </w:rPr>
        <w:t>
      улица Жумаша Аубакирова –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86"/>
    <w:bookmarkStart w:name="z895" w:id="887"/>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887"/>
    <w:bookmarkStart w:name="z896" w:id="888"/>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888"/>
    <w:bookmarkStart w:name="z897" w:id="889"/>
    <w:p>
      <w:pPr>
        <w:spacing w:after="0"/>
        <w:ind w:left="0"/>
        <w:jc w:val="both"/>
      </w:pPr>
      <w:r>
        <w:rPr>
          <w:rFonts w:ascii="Times New Roman"/>
          <w:b w:val="false"/>
          <w:i w:val="false"/>
          <w:color w:val="000000"/>
          <w:sz w:val="28"/>
        </w:rPr>
        <w:t>
      мкрн. Шапагат - 7, 8, 9, 10;</w:t>
      </w:r>
    </w:p>
    <w:bookmarkEnd w:id="889"/>
    <w:bookmarkStart w:name="z898" w:id="890"/>
    <w:p>
      <w:pPr>
        <w:spacing w:after="0"/>
        <w:ind w:left="0"/>
        <w:jc w:val="left"/>
      </w:pPr>
      <w:r>
        <w:rPr>
          <w:rFonts w:ascii="Times New Roman"/>
          <w:b/>
          <w:i w:val="false"/>
          <w:color w:val="000000"/>
        </w:rPr>
        <w:t xml:space="preserve"> Избирательный участок № 792</w:t>
      </w:r>
    </w:p>
    <w:bookmarkEnd w:id="890"/>
    <w:bookmarkStart w:name="z899" w:id="891"/>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проспект Шахтеров, строение 64.</w:t>
      </w:r>
    </w:p>
    <w:bookmarkEnd w:id="891"/>
    <w:bookmarkStart w:name="z900" w:id="892"/>
    <w:p>
      <w:pPr>
        <w:spacing w:after="0"/>
        <w:ind w:left="0"/>
        <w:jc w:val="both"/>
      </w:pPr>
      <w:r>
        <w:rPr>
          <w:rFonts w:ascii="Times New Roman"/>
          <w:b w:val="false"/>
          <w:i w:val="false"/>
          <w:color w:val="000000"/>
          <w:sz w:val="28"/>
        </w:rPr>
        <w:t>
      Границы:</w:t>
      </w:r>
    </w:p>
    <w:bookmarkEnd w:id="892"/>
    <w:bookmarkStart w:name="z901" w:id="893"/>
    <w:p>
      <w:pPr>
        <w:spacing w:after="0"/>
        <w:ind w:left="0"/>
        <w:jc w:val="both"/>
      </w:pPr>
      <w:r>
        <w:rPr>
          <w:rFonts w:ascii="Times New Roman"/>
          <w:b w:val="false"/>
          <w:i w:val="false"/>
          <w:color w:val="000000"/>
          <w:sz w:val="28"/>
        </w:rPr>
        <w:t>
      микрорайон Гульдер - 1 – 13, 14, 15, 16, 17, 19, 20, 21, 21а, 22,66;</w:t>
      </w:r>
    </w:p>
    <w:bookmarkEnd w:id="893"/>
    <w:bookmarkStart w:name="z902" w:id="894"/>
    <w:p>
      <w:pPr>
        <w:spacing w:after="0"/>
        <w:ind w:left="0"/>
        <w:jc w:val="both"/>
      </w:pPr>
      <w:r>
        <w:rPr>
          <w:rFonts w:ascii="Times New Roman"/>
          <w:b w:val="false"/>
          <w:i w:val="false"/>
          <w:color w:val="000000"/>
          <w:sz w:val="28"/>
        </w:rPr>
        <w:t>
      улица Муканова жилой массив 55, дом 7, 9,10, 13, 15, 16, 57, 57а, 57б, 57/2, 59/1;</w:t>
      </w:r>
    </w:p>
    <w:bookmarkEnd w:id="894"/>
    <w:bookmarkStart w:name="z903" w:id="895"/>
    <w:p>
      <w:pPr>
        <w:spacing w:after="0"/>
        <w:ind w:left="0"/>
        <w:jc w:val="both"/>
      </w:pPr>
      <w:r>
        <w:rPr>
          <w:rFonts w:ascii="Times New Roman"/>
          <w:b w:val="false"/>
          <w:i w:val="false"/>
          <w:color w:val="000000"/>
          <w:sz w:val="28"/>
        </w:rPr>
        <w:t>
      улица Таттимбета-10/14, 19/14, 20, 21,22;</w:t>
      </w:r>
    </w:p>
    <w:bookmarkEnd w:id="895"/>
    <w:bookmarkStart w:name="z904" w:id="896"/>
    <w:p>
      <w:pPr>
        <w:spacing w:after="0"/>
        <w:ind w:left="0"/>
        <w:jc w:val="both"/>
      </w:pPr>
      <w:r>
        <w:rPr>
          <w:rFonts w:ascii="Times New Roman"/>
          <w:b w:val="false"/>
          <w:i w:val="false"/>
          <w:color w:val="000000"/>
          <w:sz w:val="28"/>
        </w:rPr>
        <w:t>
      улица Таттимбета жилой массив 1-2,3,9,38;</w:t>
      </w:r>
    </w:p>
    <w:bookmarkEnd w:id="896"/>
    <w:bookmarkStart w:name="z905" w:id="897"/>
    <w:p>
      <w:pPr>
        <w:spacing w:after="0"/>
        <w:ind w:left="0"/>
        <w:jc w:val="both"/>
      </w:pPr>
      <w:r>
        <w:rPr>
          <w:rFonts w:ascii="Times New Roman"/>
          <w:b w:val="false"/>
          <w:i w:val="false"/>
          <w:color w:val="000000"/>
          <w:sz w:val="28"/>
        </w:rPr>
        <w:t>
      улица Таттимбета жилой массив 2-4,5,9,12.</w:t>
      </w:r>
    </w:p>
    <w:bookmarkEnd w:id="897"/>
    <w:bookmarkStart w:name="z906" w:id="898"/>
    <w:p>
      <w:pPr>
        <w:spacing w:after="0"/>
        <w:ind w:left="0"/>
        <w:jc w:val="left"/>
      </w:pPr>
      <w:r>
        <w:rPr>
          <w:rFonts w:ascii="Times New Roman"/>
          <w:b/>
          <w:i w:val="false"/>
          <w:color w:val="000000"/>
        </w:rPr>
        <w:t xml:space="preserve"> Избирательный участок № 793</w:t>
      </w:r>
    </w:p>
    <w:bookmarkEnd w:id="898"/>
    <w:bookmarkStart w:name="z907" w:id="899"/>
    <w:p>
      <w:pPr>
        <w:spacing w:after="0"/>
        <w:ind w:left="0"/>
        <w:jc w:val="both"/>
      </w:pPr>
      <w:r>
        <w:rPr>
          <w:rFonts w:ascii="Times New Roman"/>
          <w:b w:val="false"/>
          <w:i w:val="false"/>
          <w:color w:val="000000"/>
          <w:sz w:val="28"/>
        </w:rPr>
        <w:t xml:space="preserve">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дом 6. </w:t>
      </w:r>
    </w:p>
    <w:bookmarkEnd w:id="899"/>
    <w:bookmarkStart w:name="z908" w:id="900"/>
    <w:p>
      <w:pPr>
        <w:spacing w:after="0"/>
        <w:ind w:left="0"/>
        <w:jc w:val="both"/>
      </w:pPr>
      <w:r>
        <w:rPr>
          <w:rFonts w:ascii="Times New Roman"/>
          <w:b w:val="false"/>
          <w:i w:val="false"/>
          <w:color w:val="000000"/>
          <w:sz w:val="28"/>
        </w:rPr>
        <w:t>
      Границы:</w:t>
      </w:r>
    </w:p>
    <w:bookmarkEnd w:id="900"/>
    <w:bookmarkStart w:name="z909" w:id="901"/>
    <w:p>
      <w:pPr>
        <w:spacing w:after="0"/>
        <w:ind w:left="0"/>
        <w:jc w:val="both"/>
      </w:pPr>
      <w:r>
        <w:rPr>
          <w:rFonts w:ascii="Times New Roman"/>
          <w:b w:val="false"/>
          <w:i w:val="false"/>
          <w:color w:val="000000"/>
          <w:sz w:val="28"/>
        </w:rPr>
        <w:t>
      проспект Сакена Сейфуллина – 10, 10а, 18, 20, 22, 24, 25, 27, 27а, 28, 29, 30, 31, 32, 33, 35, 36, 37, 38, 39, 40, 41, 44, 48, 62, 64, 66, 99;</w:t>
      </w:r>
    </w:p>
    <w:bookmarkEnd w:id="901"/>
    <w:bookmarkStart w:name="z910" w:id="902"/>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902"/>
    <w:bookmarkStart w:name="z911" w:id="903"/>
    <w:p>
      <w:pPr>
        <w:spacing w:after="0"/>
        <w:ind w:left="0"/>
        <w:jc w:val="both"/>
      </w:pPr>
      <w:r>
        <w:rPr>
          <w:rFonts w:ascii="Times New Roman"/>
          <w:b w:val="false"/>
          <w:i w:val="false"/>
          <w:color w:val="000000"/>
          <w:sz w:val="28"/>
        </w:rPr>
        <w:t xml:space="preserve">
      переулок Краснодарский – 1, 2, 3, 4, 5, 6, 7, 8, 9, 10, 11, 11а, 12, 13, 14, 15, 16, 16а, 17; </w:t>
      </w:r>
    </w:p>
    <w:bookmarkEnd w:id="903"/>
    <w:bookmarkStart w:name="z912" w:id="904"/>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904"/>
    <w:bookmarkStart w:name="z913" w:id="905"/>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905"/>
    <w:bookmarkStart w:name="z914" w:id="906"/>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906"/>
    <w:bookmarkStart w:name="z915" w:id="907"/>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907"/>
    <w:bookmarkStart w:name="z916" w:id="908"/>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908"/>
    <w:bookmarkStart w:name="z917" w:id="909"/>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909"/>
    <w:bookmarkStart w:name="z918" w:id="910"/>
    <w:p>
      <w:pPr>
        <w:spacing w:after="0"/>
        <w:ind w:left="0"/>
        <w:jc w:val="both"/>
      </w:pPr>
      <w:r>
        <w:rPr>
          <w:rFonts w:ascii="Times New Roman"/>
          <w:b w:val="false"/>
          <w:i w:val="false"/>
          <w:color w:val="000000"/>
          <w:sz w:val="28"/>
        </w:rPr>
        <w:t xml:space="preserve">
      улица Западная – 1, 2а, 3, 3а, 5, 5а, 6а, 7, 9, 11/1, 12, 13а, 14, 17, 18, 19, 19а, 21, 22, 23, 24, 25, 26, 27, 27а, 28, 28а, 29, 30, 31, 32, 33, 34, 35, 35а, 36, 37, 37а, 38, 39, 39а, 40, 41, 41а, 42, 43, 43а, 44, 45, 45а, 46, 47, 48, 49, 50, 51, 52, 53, 54, 55, 56, 56/1, 57, 59, 61; </w:t>
      </w:r>
    </w:p>
    <w:bookmarkEnd w:id="910"/>
    <w:bookmarkStart w:name="z919" w:id="911"/>
    <w:p>
      <w:pPr>
        <w:spacing w:after="0"/>
        <w:ind w:left="0"/>
        <w:jc w:val="both"/>
      </w:pPr>
      <w:r>
        <w:rPr>
          <w:rFonts w:ascii="Times New Roman"/>
          <w:b w:val="false"/>
          <w:i w:val="false"/>
          <w:color w:val="000000"/>
          <w:sz w:val="28"/>
        </w:rPr>
        <w:t xml:space="preserve">
      улица Баженова – 40, 42, 46, 47, 48, 49, 50, 51, 52, 53, 54, 56, 57, 58, 59, 60, 60а, 61, 62, 62а, 63, 64, 65, 66, 67, 68, 69, 70, 71, 72, 73, 74, 75, 76, 77, 77/2, 77а, 78, 79, 81, 82, 83, 84, 85, 86, 87, 88, 89, 90, 91, 92, 93, 94, 95; </w:t>
      </w:r>
    </w:p>
    <w:bookmarkEnd w:id="911"/>
    <w:bookmarkStart w:name="z920" w:id="912"/>
    <w:p>
      <w:pPr>
        <w:spacing w:after="0"/>
        <w:ind w:left="0"/>
        <w:jc w:val="both"/>
      </w:pPr>
      <w:r>
        <w:rPr>
          <w:rFonts w:ascii="Times New Roman"/>
          <w:b w:val="false"/>
          <w:i w:val="false"/>
          <w:color w:val="000000"/>
          <w:sz w:val="28"/>
        </w:rPr>
        <w:t xml:space="preserve">
      улица Москвина – 28, 28а, 30, 32, 34, 36, 38, 39, 39а, 40, 41, 41а, 42, 42а, 43, 44, 45, 45а, 46, 47, 48, 49, 50, 51, 52, 53, 54, 55, 56, 57, 58, 59, 60, 61, 62, 63, 65, 65а, 66, 67, 68, 69, 70, 71, 72, 73, 74, 75, 76, 78, 79, 81, 83, 85, 87, 89, 91, 93, 95, 97, 99, 101; </w:t>
      </w:r>
    </w:p>
    <w:bookmarkEnd w:id="912"/>
    <w:bookmarkStart w:name="z921" w:id="913"/>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913"/>
    <w:bookmarkStart w:name="z922" w:id="914"/>
    <w:p>
      <w:pPr>
        <w:spacing w:after="0"/>
        <w:ind w:left="0"/>
        <w:jc w:val="both"/>
      </w:pPr>
      <w:r>
        <w:rPr>
          <w:rFonts w:ascii="Times New Roman"/>
          <w:b w:val="false"/>
          <w:i w:val="false"/>
          <w:color w:val="000000"/>
          <w:sz w:val="28"/>
        </w:rPr>
        <w:t xml:space="preserve">
      переулок Бульварный – 1, 2, 2а, 3, 4, 5, 6, 6а, 7, 8, 9, 10, 11, 11а, 12, 13, 14, 15, 16, 17, 18, 19, 20, 21, 22, 23, 24, 25, 26, 27, 27а, 28, 28а, 29, 30, 31, 32, 33, 34, 35, 35а, 36, 37, 37а, 38, 39, 39а, 40, 41, 41а, 42, 42а, 43, 44, 45, 45а, 46; </w:t>
      </w:r>
    </w:p>
    <w:bookmarkEnd w:id="914"/>
    <w:bookmarkStart w:name="z923" w:id="915"/>
    <w:p>
      <w:pPr>
        <w:spacing w:after="0"/>
        <w:ind w:left="0"/>
        <w:jc w:val="both"/>
      </w:pPr>
      <w:r>
        <w:rPr>
          <w:rFonts w:ascii="Times New Roman"/>
          <w:b w:val="false"/>
          <w:i w:val="false"/>
          <w:color w:val="000000"/>
          <w:sz w:val="28"/>
        </w:rPr>
        <w:t xml:space="preserve">
      переулок Весенний – 1, 2, 2а, 3, 4, 5, 6, 7, 8, 9, 10, 11, 11а, 12, 13, 14, 15, 16, 16а, 17, 18, 19, 21; </w:t>
      </w:r>
    </w:p>
    <w:bookmarkEnd w:id="915"/>
    <w:bookmarkStart w:name="z924" w:id="916"/>
    <w:p>
      <w:pPr>
        <w:spacing w:after="0"/>
        <w:ind w:left="0"/>
        <w:jc w:val="both"/>
      </w:pPr>
      <w:r>
        <w:rPr>
          <w:rFonts w:ascii="Times New Roman"/>
          <w:b w:val="false"/>
          <w:i w:val="false"/>
          <w:color w:val="000000"/>
          <w:sz w:val="28"/>
        </w:rPr>
        <w:t>
      улица Охотская – 4, 6, 8, 10, 12;</w:t>
      </w:r>
    </w:p>
    <w:bookmarkEnd w:id="916"/>
    <w:bookmarkStart w:name="z925" w:id="917"/>
    <w:p>
      <w:pPr>
        <w:spacing w:after="0"/>
        <w:ind w:left="0"/>
        <w:jc w:val="both"/>
      </w:pPr>
      <w:r>
        <w:rPr>
          <w:rFonts w:ascii="Times New Roman"/>
          <w:b w:val="false"/>
          <w:i w:val="false"/>
          <w:color w:val="000000"/>
          <w:sz w:val="28"/>
        </w:rPr>
        <w:t>
      переулок Свободный – 1, 2, 2а, 3, 6, 7, 8, 9, 10, 12;</w:t>
      </w:r>
    </w:p>
    <w:bookmarkEnd w:id="917"/>
    <w:bookmarkStart w:name="z926" w:id="918"/>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918"/>
    <w:bookmarkStart w:name="z927" w:id="919"/>
    <w:p>
      <w:pPr>
        <w:spacing w:after="0"/>
        <w:ind w:left="0"/>
        <w:jc w:val="both"/>
      </w:pPr>
      <w:r>
        <w:rPr>
          <w:rFonts w:ascii="Times New Roman"/>
          <w:b w:val="false"/>
          <w:i w:val="false"/>
          <w:color w:val="000000"/>
          <w:sz w:val="28"/>
        </w:rPr>
        <w:t>
      улица Потемкина – 1, 3, 4, 5, 6, 7, 8, 9.</w:t>
      </w:r>
    </w:p>
    <w:bookmarkEnd w:id="919"/>
    <w:bookmarkStart w:name="z928" w:id="920"/>
    <w:p>
      <w:pPr>
        <w:spacing w:after="0"/>
        <w:ind w:left="0"/>
        <w:jc w:val="left"/>
      </w:pPr>
      <w:r>
        <w:rPr>
          <w:rFonts w:ascii="Times New Roman"/>
          <w:b/>
          <w:i w:val="false"/>
          <w:color w:val="000000"/>
        </w:rPr>
        <w:t xml:space="preserve"> Избирательный участок № 794</w:t>
      </w:r>
    </w:p>
    <w:bookmarkEnd w:id="920"/>
    <w:bookmarkStart w:name="z929" w:id="921"/>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улица Шахтеров, 64.</w:t>
      </w:r>
    </w:p>
    <w:bookmarkEnd w:id="921"/>
    <w:bookmarkStart w:name="z930" w:id="922"/>
    <w:p>
      <w:pPr>
        <w:spacing w:after="0"/>
        <w:ind w:left="0"/>
        <w:jc w:val="both"/>
      </w:pPr>
      <w:r>
        <w:rPr>
          <w:rFonts w:ascii="Times New Roman"/>
          <w:b w:val="false"/>
          <w:i w:val="false"/>
          <w:color w:val="000000"/>
          <w:sz w:val="28"/>
        </w:rPr>
        <w:t>
      Границы:</w:t>
      </w:r>
    </w:p>
    <w:bookmarkEnd w:id="922"/>
    <w:bookmarkStart w:name="z931" w:id="923"/>
    <w:p>
      <w:pPr>
        <w:spacing w:after="0"/>
        <w:ind w:left="0"/>
        <w:jc w:val="both"/>
      </w:pPr>
      <w:r>
        <w:rPr>
          <w:rFonts w:ascii="Times New Roman"/>
          <w:b w:val="false"/>
          <w:i w:val="false"/>
          <w:color w:val="000000"/>
          <w:sz w:val="28"/>
        </w:rPr>
        <w:t>
      проспект Республики-23, 23/1;</w:t>
      </w:r>
    </w:p>
    <w:bookmarkEnd w:id="923"/>
    <w:bookmarkStart w:name="z932" w:id="924"/>
    <w:p>
      <w:pPr>
        <w:spacing w:after="0"/>
        <w:ind w:left="0"/>
        <w:jc w:val="both"/>
      </w:pPr>
      <w:r>
        <w:rPr>
          <w:rFonts w:ascii="Times New Roman"/>
          <w:b w:val="false"/>
          <w:i w:val="false"/>
          <w:color w:val="000000"/>
          <w:sz w:val="28"/>
        </w:rPr>
        <w:t>
      проспект Шахтеров – 46/1, 52, 52А, 52Б, 60;</w:t>
      </w:r>
    </w:p>
    <w:bookmarkEnd w:id="924"/>
    <w:bookmarkStart w:name="z933" w:id="925"/>
    <w:p>
      <w:pPr>
        <w:spacing w:after="0"/>
        <w:ind w:left="0"/>
        <w:jc w:val="both"/>
      </w:pPr>
      <w:r>
        <w:rPr>
          <w:rFonts w:ascii="Times New Roman"/>
          <w:b w:val="false"/>
          <w:i w:val="false"/>
          <w:color w:val="000000"/>
          <w:sz w:val="28"/>
        </w:rPr>
        <w:t>
      улица Сарыарка-19/1, 19/2, 19/3, 19/4, 19/5, 19/7, 19/8, 19/9, 19А, 19Б/С-1, 19Б/С-2, 19Б/С-3, 19Б/С-4, 19Б/С-5, 19Б/С-6, 19Б/С-7, 19Б/С-8, 19Б/С-9, 19Б/С-31, 20/7, 21/6, 21Б/С, 21Б/С-6.</w:t>
      </w:r>
    </w:p>
    <w:bookmarkEnd w:id="925"/>
    <w:bookmarkStart w:name="z934" w:id="926"/>
    <w:p>
      <w:pPr>
        <w:spacing w:after="0"/>
        <w:ind w:left="0"/>
        <w:jc w:val="left"/>
      </w:pPr>
      <w:r>
        <w:rPr>
          <w:rFonts w:ascii="Times New Roman"/>
          <w:b/>
          <w:i w:val="false"/>
          <w:color w:val="000000"/>
        </w:rPr>
        <w:t xml:space="preserve"> Избирательный участок № 795</w:t>
      </w:r>
    </w:p>
    <w:bookmarkEnd w:id="926"/>
    <w:bookmarkStart w:name="z935" w:id="927"/>
    <w:p>
      <w:pPr>
        <w:spacing w:after="0"/>
        <w:ind w:left="0"/>
        <w:jc w:val="both"/>
      </w:pPr>
      <w:r>
        <w:rPr>
          <w:rFonts w:ascii="Times New Roman"/>
          <w:b w:val="false"/>
          <w:i w:val="false"/>
          <w:color w:val="000000"/>
          <w:sz w:val="28"/>
        </w:rPr>
        <w:t>
      Центр: Академия спорта, улица Мухамедхана Сейткулова, 16а.</w:t>
      </w:r>
    </w:p>
    <w:bookmarkEnd w:id="927"/>
    <w:bookmarkStart w:name="z936" w:id="928"/>
    <w:p>
      <w:pPr>
        <w:spacing w:after="0"/>
        <w:ind w:left="0"/>
        <w:jc w:val="both"/>
      </w:pPr>
      <w:r>
        <w:rPr>
          <w:rFonts w:ascii="Times New Roman"/>
          <w:b w:val="false"/>
          <w:i w:val="false"/>
          <w:color w:val="000000"/>
          <w:sz w:val="28"/>
        </w:rPr>
        <w:t>
      Границы:</w:t>
      </w:r>
    </w:p>
    <w:bookmarkEnd w:id="928"/>
    <w:bookmarkStart w:name="z937" w:id="929"/>
    <w:p>
      <w:pPr>
        <w:spacing w:after="0"/>
        <w:ind w:left="0"/>
        <w:jc w:val="both"/>
      </w:pPr>
      <w:r>
        <w:rPr>
          <w:rFonts w:ascii="Times New Roman"/>
          <w:b w:val="false"/>
          <w:i w:val="false"/>
          <w:color w:val="000000"/>
          <w:sz w:val="28"/>
        </w:rPr>
        <w:t>
      микрорайон Кунгей-1, 2, 2/2, 3, 4, 4А , 6, 7, 8, 9, 10, 12, 14, 15, 16, 17, 18, 19, 21, ,22, 23, 24, 25, 26, 27, 27/1, 27/5, 28, 29, 30, 31, 31/4, 31А, 32, 33, 33Б, 34, 34б 34А, 36, 37, 38, 39, 40, 41, 42, 43, 44, 45, 47, 48, 49, 50, 54, 54А 55, 56, 57, 58, 59, 63, 61, 64, 66, 68, 69, 70,71, 74, 93, 94, 95, 97, 99 100, 102, 103 104, 105, 108, 114, 115, 116, 117, 118, 119, 120, 130, 154, 155, 156, 161, 162, 170, 180, 181, 184, 185 202, 204, 205 210, 212, 213, 214, 216, 219, 221, 225, 230, 232, 233, 234, 238, 244, 245, 247, 252, 253, 258, 271, 272, 274, 278, 283, 287, 290, 293, 294, 299, 308, 301, 317, 319, 322, 324, 326, 327, 328 332, 335, 340, 353, 355, 363, 364, 370, 373, 374, 375, 377, 382, 386, 396, 397, 406, 409, 411, 412, 413, 417, 421, 422, 423, 425, 426, 427, 428 429, 430, 435, 437, 440, 442, 449, 451, 457, 458, 459, 460, 461, 463, 464, 465, 466, 468, 471, 473, 476, 494, 499, 500, 502,506, 512, 513, 514, 525, 526, 540, 584,694, 695, 696, 697, 700, 711, 713716, 718, 721, 731, 735, 737, 739, 740, 742, 744 , 746, 748, 761, 762, 767, 772, 777, 783, 784, 787, 788, 789, 793, 800, 801, , 811, 814, 828, 829, 835, 836, 837, 842, 848, 849, 850, 856, 857, 851, 858, 860, 882, 885, 886, 951, 981, 986, 987, 1011, 1012</w:t>
      </w:r>
    </w:p>
    <w:bookmarkEnd w:id="929"/>
    <w:bookmarkStart w:name="z938" w:id="930"/>
    <w:p>
      <w:pPr>
        <w:spacing w:after="0"/>
        <w:ind w:left="0"/>
        <w:jc w:val="both"/>
      </w:pPr>
      <w:r>
        <w:rPr>
          <w:rFonts w:ascii="Times New Roman"/>
          <w:b w:val="false"/>
          <w:i w:val="false"/>
          <w:color w:val="000000"/>
          <w:sz w:val="28"/>
        </w:rPr>
        <w:t>
      микрорайон Кунгей улица 1-ая- 3, 4/1, 4/2, 4/3, 8, 11, 13, 18, 18/1, 21, 21а, 24, 25 26, 31, 41 41/1, 87, 139,</w:t>
      </w:r>
    </w:p>
    <w:bookmarkEnd w:id="930"/>
    <w:bookmarkStart w:name="z939" w:id="931"/>
    <w:p>
      <w:pPr>
        <w:spacing w:after="0"/>
        <w:ind w:left="0"/>
        <w:jc w:val="both"/>
      </w:pPr>
      <w:r>
        <w:rPr>
          <w:rFonts w:ascii="Times New Roman"/>
          <w:b w:val="false"/>
          <w:i w:val="false"/>
          <w:color w:val="000000"/>
          <w:sz w:val="28"/>
        </w:rPr>
        <w:t xml:space="preserve">
      микрорайон Кунгей улица 2-ая-3, 4,5, 19, 21, 23/1,23/2, 23/3, 23/4, 24,25, 26,27, 29, 31, 34/2, 36, 38,50 </w:t>
      </w:r>
    </w:p>
    <w:bookmarkEnd w:id="931"/>
    <w:bookmarkStart w:name="z940" w:id="932"/>
    <w:p>
      <w:pPr>
        <w:spacing w:after="0"/>
        <w:ind w:left="0"/>
        <w:jc w:val="both"/>
      </w:pPr>
      <w:r>
        <w:rPr>
          <w:rFonts w:ascii="Times New Roman"/>
          <w:b w:val="false"/>
          <w:i w:val="false"/>
          <w:color w:val="000000"/>
          <w:sz w:val="28"/>
        </w:rPr>
        <w:t>
      микрорайон Кунгей улица 3-ая- 7,</w:t>
      </w:r>
    </w:p>
    <w:bookmarkEnd w:id="932"/>
    <w:bookmarkStart w:name="z941" w:id="933"/>
    <w:p>
      <w:pPr>
        <w:spacing w:after="0"/>
        <w:ind w:left="0"/>
        <w:jc w:val="both"/>
      </w:pPr>
      <w:r>
        <w:rPr>
          <w:rFonts w:ascii="Times New Roman"/>
          <w:b w:val="false"/>
          <w:i w:val="false"/>
          <w:color w:val="000000"/>
          <w:sz w:val="28"/>
        </w:rPr>
        <w:t>
      микрорайон Кунгей улица 5-ая- 1, 21, 23, 23А, 25, 26, 29 31, 33, 33б 41/1, 52/1</w:t>
      </w:r>
    </w:p>
    <w:bookmarkEnd w:id="933"/>
    <w:bookmarkStart w:name="z942" w:id="934"/>
    <w:p>
      <w:pPr>
        <w:spacing w:after="0"/>
        <w:ind w:left="0"/>
        <w:jc w:val="both"/>
      </w:pPr>
      <w:r>
        <w:rPr>
          <w:rFonts w:ascii="Times New Roman"/>
          <w:b w:val="false"/>
          <w:i w:val="false"/>
          <w:color w:val="000000"/>
          <w:sz w:val="28"/>
        </w:rPr>
        <w:t>
      микрорайон Кунгей улица 7-ая-61/1</w:t>
      </w:r>
    </w:p>
    <w:bookmarkEnd w:id="934"/>
    <w:bookmarkStart w:name="z943" w:id="935"/>
    <w:p>
      <w:pPr>
        <w:spacing w:after="0"/>
        <w:ind w:left="0"/>
        <w:jc w:val="both"/>
      </w:pPr>
      <w:r>
        <w:rPr>
          <w:rFonts w:ascii="Times New Roman"/>
          <w:b w:val="false"/>
          <w:i w:val="false"/>
          <w:color w:val="000000"/>
          <w:sz w:val="28"/>
        </w:rPr>
        <w:t>
      микрорайон Кунгей улица 9-ая-1А</w:t>
      </w:r>
    </w:p>
    <w:bookmarkEnd w:id="935"/>
    <w:bookmarkStart w:name="z944" w:id="936"/>
    <w:p>
      <w:pPr>
        <w:spacing w:after="0"/>
        <w:ind w:left="0"/>
        <w:jc w:val="both"/>
      </w:pPr>
      <w:r>
        <w:rPr>
          <w:rFonts w:ascii="Times New Roman"/>
          <w:b w:val="false"/>
          <w:i w:val="false"/>
          <w:color w:val="000000"/>
          <w:sz w:val="28"/>
        </w:rPr>
        <w:t xml:space="preserve">
      микрорайон Кунгей улица 17-ая 10, </w:t>
      </w:r>
    </w:p>
    <w:bookmarkEnd w:id="936"/>
    <w:bookmarkStart w:name="z945" w:id="937"/>
    <w:p>
      <w:pPr>
        <w:spacing w:after="0"/>
        <w:ind w:left="0"/>
        <w:jc w:val="both"/>
      </w:pPr>
      <w:r>
        <w:rPr>
          <w:rFonts w:ascii="Times New Roman"/>
          <w:b w:val="false"/>
          <w:i w:val="false"/>
          <w:color w:val="000000"/>
          <w:sz w:val="28"/>
        </w:rPr>
        <w:t xml:space="preserve">
      микрорайон Кунгей улица 21-ая-4 </w:t>
      </w:r>
    </w:p>
    <w:bookmarkEnd w:id="937"/>
    <w:bookmarkStart w:name="z946" w:id="938"/>
    <w:p>
      <w:pPr>
        <w:spacing w:after="0"/>
        <w:ind w:left="0"/>
        <w:jc w:val="both"/>
      </w:pPr>
      <w:r>
        <w:rPr>
          <w:rFonts w:ascii="Times New Roman"/>
          <w:b w:val="false"/>
          <w:i w:val="false"/>
          <w:color w:val="000000"/>
          <w:sz w:val="28"/>
        </w:rPr>
        <w:t>
      микрорайон Кунгей улица 33-ая-142/1</w:t>
      </w:r>
    </w:p>
    <w:bookmarkEnd w:id="938"/>
    <w:bookmarkStart w:name="z947" w:id="939"/>
    <w:p>
      <w:pPr>
        <w:spacing w:after="0"/>
        <w:ind w:left="0"/>
        <w:jc w:val="both"/>
      </w:pPr>
      <w:r>
        <w:rPr>
          <w:rFonts w:ascii="Times New Roman"/>
          <w:b w:val="false"/>
          <w:i w:val="false"/>
          <w:color w:val="000000"/>
          <w:sz w:val="28"/>
        </w:rPr>
        <w:t>
      микрорайон Кунгей улица 36-ая-55;</w:t>
      </w:r>
    </w:p>
    <w:bookmarkEnd w:id="939"/>
    <w:bookmarkStart w:name="z948" w:id="940"/>
    <w:p>
      <w:pPr>
        <w:spacing w:after="0"/>
        <w:ind w:left="0"/>
        <w:jc w:val="both"/>
      </w:pPr>
      <w:r>
        <w:rPr>
          <w:rFonts w:ascii="Times New Roman"/>
          <w:b w:val="false"/>
          <w:i w:val="false"/>
          <w:color w:val="000000"/>
          <w:sz w:val="28"/>
        </w:rPr>
        <w:t>
      микрорайон Кунгей улица Зада Кажыбекова-2, 4, 4/1, 5, 6, 8, 10,11А, 16,17, 18, 19, 20, 27, 34, 35, 36,38, 37, 40, 41, 38/1, 44, 46, 48, 47,</w:t>
      </w:r>
    </w:p>
    <w:bookmarkEnd w:id="940"/>
    <w:bookmarkStart w:name="z949" w:id="941"/>
    <w:p>
      <w:pPr>
        <w:spacing w:after="0"/>
        <w:ind w:left="0"/>
        <w:jc w:val="both"/>
      </w:pPr>
      <w:r>
        <w:rPr>
          <w:rFonts w:ascii="Times New Roman"/>
          <w:b w:val="false"/>
          <w:i w:val="false"/>
          <w:color w:val="000000"/>
          <w:sz w:val="28"/>
        </w:rPr>
        <w:t>
      микрорайон Кунгей улица Батыр Баяна-1, 2, 4, 5, 6, 7, 9, 10, 11, 11А, 13А, 17, 19, 20, 21, 23, 25, 25/1, 24, 26, 28, 27, 29А , 34, 35, 38, 40,</w:t>
      </w:r>
    </w:p>
    <w:bookmarkEnd w:id="941"/>
    <w:bookmarkStart w:name="z950" w:id="942"/>
    <w:p>
      <w:pPr>
        <w:spacing w:after="0"/>
        <w:ind w:left="0"/>
        <w:jc w:val="both"/>
      </w:pPr>
      <w:r>
        <w:rPr>
          <w:rFonts w:ascii="Times New Roman"/>
          <w:b w:val="false"/>
          <w:i w:val="false"/>
          <w:color w:val="000000"/>
          <w:sz w:val="28"/>
        </w:rPr>
        <w:t>
      микрорайон Кунгей улица Елебекова-1А, 2/1, 2/2, 4/1, 8, 10, 12, 13, 14, 15, 16, 17, 19, 22, 23А, 26, 29, 35 , 42, 44, 45, 47, 48, 55, 56, 63, 65</w:t>
      </w:r>
    </w:p>
    <w:bookmarkEnd w:id="942"/>
    <w:bookmarkStart w:name="z951" w:id="943"/>
    <w:p>
      <w:pPr>
        <w:spacing w:after="0"/>
        <w:ind w:left="0"/>
        <w:jc w:val="both"/>
      </w:pPr>
      <w:r>
        <w:rPr>
          <w:rFonts w:ascii="Times New Roman"/>
          <w:b w:val="false"/>
          <w:i w:val="false"/>
          <w:color w:val="000000"/>
          <w:sz w:val="28"/>
        </w:rPr>
        <w:t>
      микрорайон Кунгей улица Жакана Смакова-1/1, 2Б, 1В, 3, 5, 5А, 6, 8, 10, 12, 7, 11/1, 14, 17, 19, 21, 21/1, 22, 24, 26, 41, 45, 46, 49, 54, 55</w:t>
      </w:r>
    </w:p>
    <w:bookmarkEnd w:id="943"/>
    <w:bookmarkStart w:name="z952" w:id="944"/>
    <w:p>
      <w:pPr>
        <w:spacing w:after="0"/>
        <w:ind w:left="0"/>
        <w:jc w:val="both"/>
      </w:pPr>
      <w:r>
        <w:rPr>
          <w:rFonts w:ascii="Times New Roman"/>
          <w:b w:val="false"/>
          <w:i w:val="false"/>
          <w:color w:val="000000"/>
          <w:sz w:val="28"/>
        </w:rPr>
        <w:t>
      микрорайон Кунгей улица Жанабаева-2, 4, 6, 8, 10, 107;</w:t>
      </w:r>
    </w:p>
    <w:bookmarkEnd w:id="944"/>
    <w:bookmarkStart w:name="z953" w:id="945"/>
    <w:p>
      <w:pPr>
        <w:spacing w:after="0"/>
        <w:ind w:left="0"/>
        <w:jc w:val="both"/>
      </w:pPr>
      <w:r>
        <w:rPr>
          <w:rFonts w:ascii="Times New Roman"/>
          <w:b w:val="false"/>
          <w:i w:val="false"/>
          <w:color w:val="000000"/>
          <w:sz w:val="28"/>
        </w:rPr>
        <w:t>
      микрорайон Кунгей улица Жусупбек Алтайбаев -1, 1б, 1/1, 1/4, 2/2, 3, 5, 7, 9, 11, 12, 13, 14 14А 15, 17А, 17, 19, 56, 31, 42, 49/1</w:t>
      </w:r>
    </w:p>
    <w:bookmarkEnd w:id="945"/>
    <w:bookmarkStart w:name="z954" w:id="946"/>
    <w:p>
      <w:pPr>
        <w:spacing w:after="0"/>
        <w:ind w:left="0"/>
        <w:jc w:val="both"/>
      </w:pPr>
      <w:r>
        <w:rPr>
          <w:rFonts w:ascii="Times New Roman"/>
          <w:b w:val="false"/>
          <w:i w:val="false"/>
          <w:color w:val="000000"/>
          <w:sz w:val="28"/>
        </w:rPr>
        <w:t>
      микрорайон Кунгей улица Иглика бия-1, 1/1, 2, 2/1, 2/2, 3, 5 6А, 6, 7 9, 10, 11, 13, 13а , 18, 20, 23, 24 25, 28, 30, 32, 34, 36, 37, 40, 41, 42, 42А, 44, 45, 47, 47, 49, 51, 53, 53/1, 53/3, 55</w:t>
      </w:r>
    </w:p>
    <w:bookmarkEnd w:id="946"/>
    <w:bookmarkStart w:name="z955" w:id="947"/>
    <w:p>
      <w:pPr>
        <w:spacing w:after="0"/>
        <w:ind w:left="0"/>
        <w:jc w:val="both"/>
      </w:pPr>
      <w:r>
        <w:rPr>
          <w:rFonts w:ascii="Times New Roman"/>
          <w:b w:val="false"/>
          <w:i w:val="false"/>
          <w:color w:val="000000"/>
          <w:sz w:val="28"/>
        </w:rPr>
        <w:t>
      микрорайон Кунгей улица Нила Мазитов-1Б, 1В, 4, 5, 6, 7Б, 11, 13, 18, 21А, 22, 26, 31, 32, 33А, 33Б, 36, 38, 40, 41, 41Б</w:t>
      </w:r>
    </w:p>
    <w:bookmarkEnd w:id="947"/>
    <w:bookmarkStart w:name="z956" w:id="948"/>
    <w:p>
      <w:pPr>
        <w:spacing w:after="0"/>
        <w:ind w:left="0"/>
        <w:jc w:val="both"/>
      </w:pPr>
      <w:r>
        <w:rPr>
          <w:rFonts w:ascii="Times New Roman"/>
          <w:b w:val="false"/>
          <w:i w:val="false"/>
          <w:color w:val="000000"/>
          <w:sz w:val="28"/>
        </w:rPr>
        <w:t>
      микрорайон Кунгей улица Фазыла Карибжанова-2, 2А, 3, 6, 7, 8, 10, 12, 14, 15, 16, 18, 17, 19, 20, 21, 23, 26А, 29, 31, 35 38, 38/1, 51, 58, 69</w:t>
      </w:r>
    </w:p>
    <w:bookmarkEnd w:id="948"/>
    <w:bookmarkStart w:name="z957" w:id="949"/>
    <w:p>
      <w:pPr>
        <w:spacing w:after="0"/>
        <w:ind w:left="0"/>
        <w:jc w:val="both"/>
      </w:pPr>
      <w:r>
        <w:rPr>
          <w:rFonts w:ascii="Times New Roman"/>
          <w:b w:val="false"/>
          <w:i w:val="false"/>
          <w:color w:val="000000"/>
          <w:sz w:val="28"/>
        </w:rPr>
        <w:t>
      микрорайон Кунгей улица Назира Турекулова-1, 1Б , 8, 4, 9, 13, 15, 16, 16/1, 17, 21, 22, 26, 27, 28, 29, 30, 32, 46, 33, 35, 37/1, 39, 41/1, 42 , 44, 47, 49, 49Б, 50, 51, 53, 58, 61, 62, 62/2, 63, 64</w:t>
      </w:r>
    </w:p>
    <w:bookmarkEnd w:id="949"/>
    <w:bookmarkStart w:name="z958" w:id="950"/>
    <w:p>
      <w:pPr>
        <w:spacing w:after="0"/>
        <w:ind w:left="0"/>
        <w:jc w:val="both"/>
      </w:pPr>
      <w:r>
        <w:rPr>
          <w:rFonts w:ascii="Times New Roman"/>
          <w:b w:val="false"/>
          <w:i w:val="false"/>
          <w:color w:val="000000"/>
          <w:sz w:val="28"/>
        </w:rPr>
        <w:t>
      микрорайон Кунгей улица Карима Мынбаева –1, 1/1, 2, 2/1, 4, 6/1, 8, 9, 10, 11, 11А, 12, 13, 14, 19, 20, 22, 24, 26, 27, 31, 32, 35/1 40, 41, 42, 43, 46, 47, 51/1, 53б, 55, 57, 61, 62, 63, 64, 65, 67, 72, 73А</w:t>
      </w:r>
    </w:p>
    <w:bookmarkEnd w:id="950"/>
    <w:bookmarkStart w:name="z959" w:id="951"/>
    <w:p>
      <w:pPr>
        <w:spacing w:after="0"/>
        <w:ind w:left="0"/>
        <w:jc w:val="both"/>
      </w:pPr>
      <w:r>
        <w:rPr>
          <w:rFonts w:ascii="Times New Roman"/>
          <w:b w:val="false"/>
          <w:i w:val="false"/>
          <w:color w:val="000000"/>
          <w:sz w:val="28"/>
        </w:rPr>
        <w:t>
      микрорайон Кунгей улица Куанышбаева-1, 1/1, 2, , 3, 5, 5А, 5/1, 7, 8, 8а 9, 11, 15, 20, 22, 23, 25, 32, 36, 39, 40, 41, 45, 46А, 47, 49, 51, 52, 55, 61, 65, 67</w:t>
      </w:r>
    </w:p>
    <w:bookmarkEnd w:id="951"/>
    <w:bookmarkStart w:name="z960" w:id="952"/>
    <w:p>
      <w:pPr>
        <w:spacing w:after="0"/>
        <w:ind w:left="0"/>
        <w:jc w:val="both"/>
      </w:pPr>
      <w:r>
        <w:rPr>
          <w:rFonts w:ascii="Times New Roman"/>
          <w:b w:val="false"/>
          <w:i w:val="false"/>
          <w:color w:val="000000"/>
          <w:sz w:val="28"/>
        </w:rPr>
        <w:t>
      микрорайон Кунгей улица Мухамедхана Сейткулова-11, 15, 17, 19, 21, 23, 24, 25, 28, 29, 29б, 30, 31, 31А, 32, 33, 35, 36/1 37, 39, 45, 47, 49,</w:t>
      </w:r>
    </w:p>
    <w:bookmarkEnd w:id="952"/>
    <w:bookmarkStart w:name="z961" w:id="953"/>
    <w:p>
      <w:pPr>
        <w:spacing w:after="0"/>
        <w:ind w:left="0"/>
        <w:jc w:val="both"/>
      </w:pPr>
      <w:r>
        <w:rPr>
          <w:rFonts w:ascii="Times New Roman"/>
          <w:b w:val="false"/>
          <w:i w:val="false"/>
          <w:color w:val="000000"/>
          <w:sz w:val="28"/>
        </w:rPr>
        <w:t>
      микрорайон Кунгей улица Нуртаса Ондасынова- 1/11, 1Б, 2, 3, 4, 5, 6, 7, 8, 9, 13, 14, 15, 17, 18 , 18/1 , 19, 20А, 21, 22, 23, 24, , 25, 26, 29, 31, 31А, 32 33, 34, 36, 37 , 40, 45, , 49, 50, 52, 54, , 56, 61 , 67, 73</w:t>
      </w:r>
    </w:p>
    <w:bookmarkEnd w:id="953"/>
    <w:bookmarkStart w:name="z962" w:id="954"/>
    <w:p>
      <w:pPr>
        <w:spacing w:after="0"/>
        <w:ind w:left="0"/>
        <w:jc w:val="both"/>
      </w:pPr>
      <w:r>
        <w:rPr>
          <w:rFonts w:ascii="Times New Roman"/>
          <w:b w:val="false"/>
          <w:i w:val="false"/>
          <w:color w:val="000000"/>
          <w:sz w:val="28"/>
        </w:rPr>
        <w:t>
      микрорайон Кунгей улица Шолпан Жандарбекова-1, 1/1, 2, 4, 5, 6, 7, 9, 11, 22, 24, 25, 26/1 27/1, 28/1, 29А, 30, 31А, 32, 33 34, 35, 36, 38, 42, 46, 48, 49А,51, 51А, 52, 55, 59, 60, 62, 63, 64, 65, 67, 68</w:t>
      </w:r>
    </w:p>
    <w:bookmarkEnd w:id="954"/>
    <w:bookmarkStart w:name="z963" w:id="955"/>
    <w:p>
      <w:pPr>
        <w:spacing w:after="0"/>
        <w:ind w:left="0"/>
        <w:jc w:val="both"/>
      </w:pPr>
      <w:r>
        <w:rPr>
          <w:rFonts w:ascii="Times New Roman"/>
          <w:b w:val="false"/>
          <w:i w:val="false"/>
          <w:color w:val="000000"/>
          <w:sz w:val="28"/>
        </w:rPr>
        <w:t>
      микрорайон Кунгей улица Акселеу Сейдимбека-1, 1А, 2, 4, 6, 7, 11, 14, 50, 50/1, 53, 54, 57, 59, 61</w:t>
      </w:r>
    </w:p>
    <w:bookmarkEnd w:id="955"/>
    <w:bookmarkStart w:name="z964" w:id="956"/>
    <w:p>
      <w:pPr>
        <w:spacing w:after="0"/>
        <w:ind w:left="0"/>
        <w:jc w:val="both"/>
      </w:pPr>
      <w:r>
        <w:rPr>
          <w:rFonts w:ascii="Times New Roman"/>
          <w:b w:val="false"/>
          <w:i w:val="false"/>
          <w:color w:val="000000"/>
          <w:sz w:val="28"/>
        </w:rPr>
        <w:t>
      улица Толеубаева 1,½, 1/3, 1/4, 2, 5, 7, 7/1, 8, 11, 13, 17, 19, 20, 21, 22, 23, 24, 26, 29, 30, 31, 39, 39Б, 47,60, 62</w:t>
      </w:r>
    </w:p>
    <w:bookmarkEnd w:id="956"/>
    <w:bookmarkStart w:name="z965" w:id="957"/>
    <w:p>
      <w:pPr>
        <w:spacing w:after="0"/>
        <w:ind w:left="0"/>
        <w:jc w:val="both"/>
      </w:pPr>
      <w:r>
        <w:rPr>
          <w:rFonts w:ascii="Times New Roman"/>
          <w:b w:val="false"/>
          <w:i w:val="false"/>
          <w:color w:val="000000"/>
          <w:sz w:val="28"/>
        </w:rPr>
        <w:t>
      Матена Рахимбекова 1/1, 3а, 5, 5А, 7, 8, 10, 9,11, 14, 17 20, 22/1, 22, 28А, 30, 38, 40, 42, 41,43, 45, 46, 47А, 49, 54, 58, 62, 63, 64, 66</w:t>
      </w:r>
    </w:p>
    <w:bookmarkEnd w:id="957"/>
    <w:bookmarkStart w:name="z966" w:id="958"/>
    <w:p>
      <w:pPr>
        <w:spacing w:after="0"/>
        <w:ind w:left="0"/>
        <w:jc w:val="left"/>
      </w:pPr>
      <w:r>
        <w:rPr>
          <w:rFonts w:ascii="Times New Roman"/>
          <w:b/>
          <w:i w:val="false"/>
          <w:color w:val="000000"/>
        </w:rPr>
        <w:t xml:space="preserve"> Избирательный участок № 805 </w:t>
      </w:r>
    </w:p>
    <w:bookmarkEnd w:id="958"/>
    <w:bookmarkStart w:name="z967" w:id="959"/>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959"/>
    <w:bookmarkStart w:name="z968" w:id="960"/>
    <w:p>
      <w:pPr>
        <w:spacing w:after="0"/>
        <w:ind w:left="0"/>
        <w:jc w:val="both"/>
      </w:pPr>
      <w:r>
        <w:rPr>
          <w:rFonts w:ascii="Times New Roman"/>
          <w:b w:val="false"/>
          <w:i w:val="false"/>
          <w:color w:val="000000"/>
          <w:sz w:val="28"/>
        </w:rPr>
        <w:t>
      Границы:</w:t>
      </w:r>
    </w:p>
    <w:bookmarkEnd w:id="960"/>
    <w:bookmarkStart w:name="z969" w:id="961"/>
    <w:p>
      <w:pPr>
        <w:spacing w:after="0"/>
        <w:ind w:left="0"/>
        <w:jc w:val="both"/>
      </w:pPr>
      <w:r>
        <w:rPr>
          <w:rFonts w:ascii="Times New Roman"/>
          <w:b w:val="false"/>
          <w:i w:val="false"/>
          <w:color w:val="000000"/>
          <w:sz w:val="28"/>
        </w:rPr>
        <w:t>
      микрорайон Кунгей-5 , 27А, 518, 570, 577, 578, 594, 597, 600, 602, 603, 604, 605, 606, 607, 608, 609, 610, 612, 613, 626, 628, 641, 648, 649, 650 ,655, 656 657,658 660, 667, 678, 880, 900, 906, 917, 910, 922, 926, 932, 950, 958, 961, 973, 994, 992, 1018, 1020</w:t>
      </w:r>
    </w:p>
    <w:bookmarkEnd w:id="961"/>
    <w:bookmarkStart w:name="z970" w:id="962"/>
    <w:p>
      <w:pPr>
        <w:spacing w:after="0"/>
        <w:ind w:left="0"/>
        <w:jc w:val="both"/>
      </w:pPr>
      <w:r>
        <w:rPr>
          <w:rFonts w:ascii="Times New Roman"/>
          <w:b w:val="false"/>
          <w:i w:val="false"/>
          <w:color w:val="000000"/>
          <w:sz w:val="28"/>
        </w:rPr>
        <w:t>
      микрорайон Кунгей улица 1-ая- 43, 47, 51, 55, 57, 59, 61, 63, 67, 71, 73, 75, 77, 71А, 89, 91, 93, 97, 101, 105, 113, 89/1</w:t>
      </w:r>
    </w:p>
    <w:bookmarkEnd w:id="962"/>
    <w:bookmarkStart w:name="z971" w:id="963"/>
    <w:p>
      <w:pPr>
        <w:spacing w:after="0"/>
        <w:ind w:left="0"/>
        <w:jc w:val="both"/>
      </w:pPr>
      <w:r>
        <w:rPr>
          <w:rFonts w:ascii="Times New Roman"/>
          <w:b w:val="false"/>
          <w:i w:val="false"/>
          <w:color w:val="000000"/>
          <w:sz w:val="28"/>
        </w:rPr>
        <w:t>
      микрорайон Кунгей улица 2-ая-37, 37А, 41, 43А, 45А, 49, 52, 58, 59, 63, 65, 67, 69, 73, 74 , 76, 81, 89а, 94, 101, 109, 116, 124, 125</w:t>
      </w:r>
    </w:p>
    <w:bookmarkEnd w:id="963"/>
    <w:bookmarkStart w:name="z972" w:id="964"/>
    <w:p>
      <w:pPr>
        <w:spacing w:after="0"/>
        <w:ind w:left="0"/>
        <w:jc w:val="both"/>
      </w:pPr>
      <w:r>
        <w:rPr>
          <w:rFonts w:ascii="Times New Roman"/>
          <w:b w:val="false"/>
          <w:i w:val="false"/>
          <w:color w:val="000000"/>
          <w:sz w:val="28"/>
        </w:rPr>
        <w:t>
      микрорайон Кунгей улица 5-ая- 49, 53, 58, 61, 63, 65, 67, 68, 70, 71, 71б 72, 75, 76, 79, 81, 84, 85, 88, 89, 91, 92, 97, 100, 114, 116, 101</w:t>
      </w:r>
    </w:p>
    <w:bookmarkEnd w:id="964"/>
    <w:bookmarkStart w:name="z973" w:id="965"/>
    <w:p>
      <w:pPr>
        <w:spacing w:after="0"/>
        <w:ind w:left="0"/>
        <w:jc w:val="both"/>
      </w:pPr>
      <w:r>
        <w:rPr>
          <w:rFonts w:ascii="Times New Roman"/>
          <w:b w:val="false"/>
          <w:i w:val="false"/>
          <w:color w:val="000000"/>
          <w:sz w:val="28"/>
        </w:rPr>
        <w:t>
      микрорайон Кунгей улица 7-ая-167</w:t>
      </w:r>
    </w:p>
    <w:bookmarkEnd w:id="965"/>
    <w:bookmarkStart w:name="z974" w:id="966"/>
    <w:p>
      <w:pPr>
        <w:spacing w:after="0"/>
        <w:ind w:left="0"/>
        <w:jc w:val="both"/>
      </w:pPr>
      <w:r>
        <w:rPr>
          <w:rFonts w:ascii="Times New Roman"/>
          <w:b w:val="false"/>
          <w:i w:val="false"/>
          <w:color w:val="000000"/>
          <w:sz w:val="28"/>
        </w:rPr>
        <w:t>
      микрорайон Кунгей улица 21-ая-122, 215, 261</w:t>
      </w:r>
    </w:p>
    <w:bookmarkEnd w:id="966"/>
    <w:bookmarkStart w:name="z975" w:id="967"/>
    <w:p>
      <w:pPr>
        <w:spacing w:after="0"/>
        <w:ind w:left="0"/>
        <w:jc w:val="both"/>
      </w:pPr>
      <w:r>
        <w:rPr>
          <w:rFonts w:ascii="Times New Roman"/>
          <w:b w:val="false"/>
          <w:i w:val="false"/>
          <w:color w:val="000000"/>
          <w:sz w:val="28"/>
        </w:rPr>
        <w:t>
      микрорайон Кунгей улица 22-ая-149А, 230, 250</w:t>
      </w:r>
    </w:p>
    <w:bookmarkEnd w:id="967"/>
    <w:bookmarkStart w:name="z976" w:id="968"/>
    <w:p>
      <w:pPr>
        <w:spacing w:after="0"/>
        <w:ind w:left="0"/>
        <w:jc w:val="both"/>
      </w:pPr>
      <w:r>
        <w:rPr>
          <w:rFonts w:ascii="Times New Roman"/>
          <w:b w:val="false"/>
          <w:i w:val="false"/>
          <w:color w:val="000000"/>
          <w:sz w:val="28"/>
        </w:rPr>
        <w:t>
      микрорайон Кунгей улица 23-ая 253</w:t>
      </w:r>
    </w:p>
    <w:bookmarkEnd w:id="968"/>
    <w:bookmarkStart w:name="z977" w:id="969"/>
    <w:p>
      <w:pPr>
        <w:spacing w:after="0"/>
        <w:ind w:left="0"/>
        <w:jc w:val="both"/>
      </w:pPr>
      <w:r>
        <w:rPr>
          <w:rFonts w:ascii="Times New Roman"/>
          <w:b w:val="false"/>
          <w:i w:val="false"/>
          <w:color w:val="000000"/>
          <w:sz w:val="28"/>
        </w:rPr>
        <w:t>
      микрорайон Кунгей улица 33-ая-26, 105, 142/2</w:t>
      </w:r>
    </w:p>
    <w:bookmarkEnd w:id="969"/>
    <w:bookmarkStart w:name="z978" w:id="970"/>
    <w:p>
      <w:pPr>
        <w:spacing w:after="0"/>
        <w:ind w:left="0"/>
        <w:jc w:val="both"/>
      </w:pPr>
      <w:r>
        <w:rPr>
          <w:rFonts w:ascii="Times New Roman"/>
          <w:b w:val="false"/>
          <w:i w:val="false"/>
          <w:color w:val="000000"/>
          <w:sz w:val="28"/>
        </w:rPr>
        <w:t>
      микрорайон Кунгей улица 34-ая-55, 70</w:t>
      </w:r>
    </w:p>
    <w:bookmarkEnd w:id="970"/>
    <w:bookmarkStart w:name="z979" w:id="971"/>
    <w:p>
      <w:pPr>
        <w:spacing w:after="0"/>
        <w:ind w:left="0"/>
        <w:jc w:val="both"/>
      </w:pPr>
      <w:r>
        <w:rPr>
          <w:rFonts w:ascii="Times New Roman"/>
          <w:b w:val="false"/>
          <w:i w:val="false"/>
          <w:color w:val="000000"/>
          <w:sz w:val="28"/>
        </w:rPr>
        <w:t>
      микрорайон Кунгей улица 35-ая- 72/1</w:t>
      </w:r>
    </w:p>
    <w:bookmarkEnd w:id="971"/>
    <w:bookmarkStart w:name="z980" w:id="972"/>
    <w:p>
      <w:pPr>
        <w:spacing w:after="0"/>
        <w:ind w:left="0"/>
        <w:jc w:val="both"/>
      </w:pPr>
      <w:r>
        <w:rPr>
          <w:rFonts w:ascii="Times New Roman"/>
          <w:b w:val="false"/>
          <w:i w:val="false"/>
          <w:color w:val="000000"/>
          <w:sz w:val="28"/>
        </w:rPr>
        <w:t>
      микрорайон Кунгей улица Зада Кажыбекова-53, 54, 55, 56, 57, 58, 59, 60, 61, 62, 65, 66, 67, 68, 69, 72, 73, 76, 79А, 84, 89, 89а, 89/1, 92, 93, 100, 105, 107, 108, 114, 126</w:t>
      </w:r>
    </w:p>
    <w:bookmarkEnd w:id="972"/>
    <w:bookmarkStart w:name="z981" w:id="973"/>
    <w:p>
      <w:pPr>
        <w:spacing w:after="0"/>
        <w:ind w:left="0"/>
        <w:jc w:val="both"/>
      </w:pPr>
      <w:r>
        <w:rPr>
          <w:rFonts w:ascii="Times New Roman"/>
          <w:b w:val="false"/>
          <w:i w:val="false"/>
          <w:color w:val="000000"/>
          <w:sz w:val="28"/>
        </w:rPr>
        <w:t>
      микрорайон Кунгей улица Батыр Баяна-, 42, 44, 46, 47, 47А, 48, 49, 50, 51, 53, 55А, 56, 57, 59, 61, 62, 63, 66, 67, 68, 69, 70, 71, 72, 73, 74, 75, 75А, 77, 85, 100, 104</w:t>
      </w:r>
    </w:p>
    <w:bookmarkEnd w:id="973"/>
    <w:bookmarkStart w:name="z982" w:id="974"/>
    <w:p>
      <w:pPr>
        <w:spacing w:after="0"/>
        <w:ind w:left="0"/>
        <w:jc w:val="both"/>
      </w:pPr>
      <w:r>
        <w:rPr>
          <w:rFonts w:ascii="Times New Roman"/>
          <w:b w:val="false"/>
          <w:i w:val="false"/>
          <w:color w:val="000000"/>
          <w:sz w:val="28"/>
        </w:rPr>
        <w:t>
      микрорайон Кунгей улица Елебекова-57, 67, 71, 73, 79, 81/1, 88, 90, 97, 124, 147, 150</w:t>
      </w:r>
    </w:p>
    <w:bookmarkEnd w:id="974"/>
    <w:bookmarkStart w:name="z983" w:id="975"/>
    <w:p>
      <w:pPr>
        <w:spacing w:after="0"/>
        <w:ind w:left="0"/>
        <w:jc w:val="both"/>
      </w:pPr>
      <w:r>
        <w:rPr>
          <w:rFonts w:ascii="Times New Roman"/>
          <w:b w:val="false"/>
          <w:i w:val="false"/>
          <w:color w:val="000000"/>
          <w:sz w:val="28"/>
        </w:rPr>
        <w:t>
      микрорайон Кунгей улица Жакана Смакова-18, 67, 76, 79, 78, 86, 96, 109, 114, 147А, 259</w:t>
      </w:r>
    </w:p>
    <w:bookmarkEnd w:id="975"/>
    <w:bookmarkStart w:name="z984" w:id="976"/>
    <w:p>
      <w:pPr>
        <w:spacing w:after="0"/>
        <w:ind w:left="0"/>
        <w:jc w:val="both"/>
      </w:pPr>
      <w:r>
        <w:rPr>
          <w:rFonts w:ascii="Times New Roman"/>
          <w:b w:val="false"/>
          <w:i w:val="false"/>
          <w:color w:val="000000"/>
          <w:sz w:val="28"/>
        </w:rPr>
        <w:t>
      микрорайон Кунгей улица Жанабаева-1, 3, 7, 9</w:t>
      </w:r>
    </w:p>
    <w:bookmarkEnd w:id="976"/>
    <w:bookmarkStart w:name="z985" w:id="977"/>
    <w:p>
      <w:pPr>
        <w:spacing w:after="0"/>
        <w:ind w:left="0"/>
        <w:jc w:val="both"/>
      </w:pPr>
      <w:r>
        <w:rPr>
          <w:rFonts w:ascii="Times New Roman"/>
          <w:b w:val="false"/>
          <w:i w:val="false"/>
          <w:color w:val="000000"/>
          <w:sz w:val="28"/>
        </w:rPr>
        <w:t>
      микрорайон Кунгей улица Жусупбек Алтайбаев -61, 64/1, 82, 82/1, 107, 111, 117</w:t>
      </w:r>
    </w:p>
    <w:bookmarkEnd w:id="977"/>
    <w:bookmarkStart w:name="z986" w:id="978"/>
    <w:p>
      <w:pPr>
        <w:spacing w:after="0"/>
        <w:ind w:left="0"/>
        <w:jc w:val="both"/>
      </w:pPr>
      <w:r>
        <w:rPr>
          <w:rFonts w:ascii="Times New Roman"/>
          <w:b w:val="false"/>
          <w:i w:val="false"/>
          <w:color w:val="000000"/>
          <w:sz w:val="28"/>
        </w:rPr>
        <w:t>
      микрорайон Кунгей улица Иглика бия-1, 56, 58, 62-64, 63, 63А, 66, 67, 68, 69А , 71, 72, 77, 85, 91, 93, 97, 103</w:t>
      </w:r>
    </w:p>
    <w:bookmarkEnd w:id="978"/>
    <w:bookmarkStart w:name="z987" w:id="979"/>
    <w:p>
      <w:pPr>
        <w:spacing w:after="0"/>
        <w:ind w:left="0"/>
        <w:jc w:val="both"/>
      </w:pPr>
      <w:r>
        <w:rPr>
          <w:rFonts w:ascii="Times New Roman"/>
          <w:b w:val="false"/>
          <w:i w:val="false"/>
          <w:color w:val="000000"/>
          <w:sz w:val="28"/>
        </w:rPr>
        <w:t>
      микрорайон Кунгей улица Нила Мазитов- 43, 43А, 43/1, 44, 45, 47, 49, 51, 53, 54, 59/1, 61, 62, 68, 72, 79, 80, 81/1, 81а, 84, 86, 88, 89/1, 90, 91, 93, 95, 98, 97, 107, 122, 145, 147, 151, 163, 534, 546</w:t>
      </w:r>
    </w:p>
    <w:bookmarkEnd w:id="979"/>
    <w:bookmarkStart w:name="z988" w:id="980"/>
    <w:p>
      <w:pPr>
        <w:spacing w:after="0"/>
        <w:ind w:left="0"/>
        <w:jc w:val="both"/>
      </w:pPr>
      <w:r>
        <w:rPr>
          <w:rFonts w:ascii="Times New Roman"/>
          <w:b w:val="false"/>
          <w:i w:val="false"/>
          <w:color w:val="000000"/>
          <w:sz w:val="28"/>
        </w:rPr>
        <w:t>
      микрорайон Кунгей улица Фазыла Карибжанова-15/1, 26, 74, 75, 90, 93А, 104А, 114, 115, 128, 129, 131, 137, 141/1, 142, 142а 142/1, 142/4, 142/6, 149, 187, 189/1, 195</w:t>
      </w:r>
    </w:p>
    <w:bookmarkEnd w:id="980"/>
    <w:bookmarkStart w:name="z989" w:id="981"/>
    <w:p>
      <w:pPr>
        <w:spacing w:after="0"/>
        <w:ind w:left="0"/>
        <w:jc w:val="both"/>
      </w:pPr>
      <w:r>
        <w:rPr>
          <w:rFonts w:ascii="Times New Roman"/>
          <w:b w:val="false"/>
          <w:i w:val="false"/>
          <w:color w:val="000000"/>
          <w:sz w:val="28"/>
        </w:rPr>
        <w:t>
      микрорайон Кунгей улица Назира Турекулова-68, 76, 78, 80, 82, 88, 92, 94, 104, 103, 114, 105, 104А, 101, 100, 94, 133, 131/1, 111</w:t>
      </w:r>
    </w:p>
    <w:bookmarkEnd w:id="981"/>
    <w:bookmarkStart w:name="z990" w:id="982"/>
    <w:p>
      <w:pPr>
        <w:spacing w:after="0"/>
        <w:ind w:left="0"/>
        <w:jc w:val="both"/>
      </w:pPr>
      <w:r>
        <w:rPr>
          <w:rFonts w:ascii="Times New Roman"/>
          <w:b w:val="false"/>
          <w:i w:val="false"/>
          <w:color w:val="000000"/>
          <w:sz w:val="28"/>
        </w:rPr>
        <w:t>
      микрорайон Кунгей улица Карима Мынбаева –82, 82, 83, 86, 87, 88, 89, 90, 91, 93,95,101, 106, 107,108, 110, 123, 135,141,153,167, 172 , 182/2</w:t>
      </w:r>
    </w:p>
    <w:bookmarkEnd w:id="982"/>
    <w:bookmarkStart w:name="z991" w:id="983"/>
    <w:p>
      <w:pPr>
        <w:spacing w:after="0"/>
        <w:ind w:left="0"/>
        <w:jc w:val="both"/>
      </w:pPr>
      <w:r>
        <w:rPr>
          <w:rFonts w:ascii="Times New Roman"/>
          <w:b w:val="false"/>
          <w:i w:val="false"/>
          <w:color w:val="000000"/>
          <w:sz w:val="28"/>
        </w:rPr>
        <w:t>
      микрорайон Кунгей улица Куанышбаева-58, 63, 68 70, 71/1, 73, 83 85, 90А, 93, 102, 104/1, 116, 117, 119, 139, 148, 154, 169а</w:t>
      </w:r>
    </w:p>
    <w:bookmarkEnd w:id="983"/>
    <w:bookmarkStart w:name="z992" w:id="984"/>
    <w:p>
      <w:pPr>
        <w:spacing w:after="0"/>
        <w:ind w:left="0"/>
        <w:jc w:val="both"/>
      </w:pPr>
      <w:r>
        <w:rPr>
          <w:rFonts w:ascii="Times New Roman"/>
          <w:b w:val="false"/>
          <w:i w:val="false"/>
          <w:color w:val="000000"/>
          <w:sz w:val="28"/>
        </w:rPr>
        <w:t>
      микрорайон Кунгей улица Мухамедхана Сейткулова- 38, 42, 46, 54, 55, 57, 57б, 58, 59, 59а, 62, 64, 65, 69, 70, 75, 77, 87, 84, 86, 88, 89, 89/1, 91, 97, 101, 104, 105, 107,112, 114, 126</w:t>
      </w:r>
    </w:p>
    <w:bookmarkEnd w:id="984"/>
    <w:bookmarkStart w:name="z993" w:id="985"/>
    <w:p>
      <w:pPr>
        <w:spacing w:after="0"/>
        <w:ind w:left="0"/>
        <w:jc w:val="both"/>
      </w:pPr>
      <w:r>
        <w:rPr>
          <w:rFonts w:ascii="Times New Roman"/>
          <w:b w:val="false"/>
          <w:i w:val="false"/>
          <w:color w:val="000000"/>
          <w:sz w:val="28"/>
        </w:rPr>
        <w:t>
      микрорайон Кунгей улица Нуртаса Ондасынова-77, 77б 87, 89, 95, 96, 97, 99, 101, 105, 111, 115, 121, 123а, 133, 138, 139а, 140, 143, 153</w:t>
      </w:r>
    </w:p>
    <w:bookmarkEnd w:id="985"/>
    <w:bookmarkStart w:name="z994" w:id="986"/>
    <w:p>
      <w:pPr>
        <w:spacing w:after="0"/>
        <w:ind w:left="0"/>
        <w:jc w:val="both"/>
      </w:pPr>
      <w:r>
        <w:rPr>
          <w:rFonts w:ascii="Times New Roman"/>
          <w:b w:val="false"/>
          <w:i w:val="false"/>
          <w:color w:val="000000"/>
          <w:sz w:val="28"/>
        </w:rPr>
        <w:t>
      микрорайон Кунгей улица Шолпан Жандарбекова-11б, 74, 83, 87, 90, 94, 95, 96, 99,100, 101 , 105, 110, 115, 116, 120, 122, 133, 158, 163, 168, 170 , 195, 803, 987</w:t>
      </w:r>
    </w:p>
    <w:bookmarkEnd w:id="986"/>
    <w:bookmarkStart w:name="z995" w:id="987"/>
    <w:p>
      <w:pPr>
        <w:spacing w:after="0"/>
        <w:ind w:left="0"/>
        <w:jc w:val="both"/>
      </w:pPr>
      <w:r>
        <w:rPr>
          <w:rFonts w:ascii="Times New Roman"/>
          <w:b w:val="false"/>
          <w:i w:val="false"/>
          <w:color w:val="000000"/>
          <w:sz w:val="28"/>
        </w:rPr>
        <w:t>
      микрорайон Кунгей улица Акселеу Сейдимбека-63/1, 108</w:t>
      </w:r>
    </w:p>
    <w:bookmarkEnd w:id="987"/>
    <w:bookmarkStart w:name="z996" w:id="988"/>
    <w:p>
      <w:pPr>
        <w:spacing w:after="0"/>
        <w:ind w:left="0"/>
        <w:jc w:val="both"/>
      </w:pPr>
      <w:r>
        <w:rPr>
          <w:rFonts w:ascii="Times New Roman"/>
          <w:b w:val="false"/>
          <w:i w:val="false"/>
          <w:color w:val="000000"/>
          <w:sz w:val="28"/>
        </w:rPr>
        <w:t>
      улица ДЭУ-50 – 1, 2, 2а, 3, 4, 5, 6, 7, 8, 9, 10, 11, 11/3, 12, 13.</w:t>
      </w:r>
    </w:p>
    <w:bookmarkEnd w:id="988"/>
    <w:bookmarkStart w:name="z997" w:id="989"/>
    <w:p>
      <w:pPr>
        <w:spacing w:after="0"/>
        <w:ind w:left="0"/>
        <w:jc w:val="both"/>
      </w:pPr>
      <w:r>
        <w:rPr>
          <w:rFonts w:ascii="Times New Roman"/>
          <w:b w:val="false"/>
          <w:i w:val="false"/>
          <w:color w:val="000000"/>
          <w:sz w:val="28"/>
        </w:rPr>
        <w:t>
      Толеубаева -51б, 63, 65, 84 , 86, 88, 89, 90, 92, 93, 94, 100, 104, 116, 120, 122, 124, 141, 159, 171а, 169, 196, 918</w:t>
      </w:r>
    </w:p>
    <w:bookmarkEnd w:id="989"/>
    <w:bookmarkStart w:name="z998" w:id="990"/>
    <w:p>
      <w:pPr>
        <w:spacing w:after="0"/>
        <w:ind w:left="0"/>
        <w:jc w:val="both"/>
      </w:pPr>
      <w:r>
        <w:rPr>
          <w:rFonts w:ascii="Times New Roman"/>
          <w:b w:val="false"/>
          <w:i w:val="false"/>
          <w:color w:val="000000"/>
          <w:sz w:val="28"/>
        </w:rPr>
        <w:t>
      Матена Рахимбекова 76/3, 75, 82, 141, 236, 708, 746</w:t>
      </w:r>
    </w:p>
    <w:bookmarkEnd w:id="990"/>
    <w:bookmarkStart w:name="z999" w:id="991"/>
    <w:p>
      <w:pPr>
        <w:spacing w:after="0"/>
        <w:ind w:left="0"/>
        <w:jc w:val="both"/>
      </w:pPr>
      <w:r>
        <w:rPr>
          <w:rFonts w:ascii="Times New Roman"/>
          <w:b w:val="false"/>
          <w:i w:val="false"/>
          <w:color w:val="000000"/>
          <w:sz w:val="28"/>
        </w:rPr>
        <w:t>
      8-ая улица Кунгей -103</w:t>
      </w:r>
    </w:p>
    <w:bookmarkEnd w:id="991"/>
    <w:bookmarkStart w:name="z1000" w:id="992"/>
    <w:p>
      <w:pPr>
        <w:spacing w:after="0"/>
        <w:ind w:left="0"/>
        <w:jc w:val="both"/>
      </w:pPr>
      <w:r>
        <w:rPr>
          <w:rFonts w:ascii="Times New Roman"/>
          <w:b w:val="false"/>
          <w:i w:val="false"/>
          <w:color w:val="000000"/>
          <w:sz w:val="28"/>
        </w:rPr>
        <w:t>
      Спасская шоссе –2, 8, 9, 11, 12</w:t>
      </w:r>
    </w:p>
    <w:bookmarkEnd w:id="992"/>
    <w:bookmarkStart w:name="z1001" w:id="993"/>
    <w:p>
      <w:pPr>
        <w:spacing w:after="0"/>
        <w:ind w:left="0"/>
        <w:jc w:val="left"/>
      </w:pPr>
      <w:r>
        <w:rPr>
          <w:rFonts w:ascii="Times New Roman"/>
          <w:b/>
          <w:i w:val="false"/>
          <w:color w:val="000000"/>
        </w:rPr>
        <w:t xml:space="preserve"> Избирательный участок № 806 </w:t>
      </w:r>
    </w:p>
    <w:bookmarkEnd w:id="993"/>
    <w:bookmarkStart w:name="z1002" w:id="994"/>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строение 30.</w:t>
      </w:r>
    </w:p>
    <w:bookmarkEnd w:id="994"/>
    <w:bookmarkStart w:name="z1003" w:id="995"/>
    <w:p>
      <w:pPr>
        <w:spacing w:after="0"/>
        <w:ind w:left="0"/>
        <w:jc w:val="both"/>
      </w:pPr>
      <w:r>
        <w:rPr>
          <w:rFonts w:ascii="Times New Roman"/>
          <w:b w:val="false"/>
          <w:i w:val="false"/>
          <w:color w:val="000000"/>
          <w:sz w:val="28"/>
        </w:rPr>
        <w:t>
      Границы:</w:t>
      </w:r>
    </w:p>
    <w:bookmarkEnd w:id="995"/>
    <w:bookmarkStart w:name="z1004" w:id="996"/>
    <w:p>
      <w:pPr>
        <w:spacing w:after="0"/>
        <w:ind w:left="0"/>
        <w:jc w:val="both"/>
      </w:pPr>
      <w:r>
        <w:rPr>
          <w:rFonts w:ascii="Times New Roman"/>
          <w:b w:val="false"/>
          <w:i w:val="false"/>
          <w:color w:val="000000"/>
          <w:sz w:val="28"/>
        </w:rPr>
        <w:t>
      улица Байкена Ашимова – 21, 21А,22, 24, 26, 28</w:t>
      </w:r>
    </w:p>
    <w:bookmarkEnd w:id="996"/>
    <w:bookmarkStart w:name="z1005" w:id="997"/>
    <w:p>
      <w:pPr>
        <w:spacing w:after="0"/>
        <w:ind w:left="0"/>
        <w:jc w:val="both"/>
      </w:pPr>
      <w:r>
        <w:rPr>
          <w:rFonts w:ascii="Times New Roman"/>
          <w:b w:val="false"/>
          <w:i w:val="false"/>
          <w:color w:val="000000"/>
          <w:sz w:val="28"/>
        </w:rPr>
        <w:t>
      137 квартал –349</w:t>
      </w:r>
    </w:p>
    <w:bookmarkEnd w:id="997"/>
    <w:bookmarkStart w:name="z1006" w:id="998"/>
    <w:p>
      <w:pPr>
        <w:spacing w:after="0"/>
        <w:ind w:left="0"/>
        <w:jc w:val="both"/>
      </w:pPr>
      <w:r>
        <w:rPr>
          <w:rFonts w:ascii="Times New Roman"/>
          <w:b w:val="false"/>
          <w:i w:val="false"/>
          <w:color w:val="000000"/>
          <w:sz w:val="28"/>
        </w:rPr>
        <w:t>
      Улица Камали Дүйсенбекова 83/1, 83/2</w:t>
      </w:r>
    </w:p>
    <w:bookmarkEnd w:id="9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