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d109" w14:textId="a21d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в городе Караганде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5 июля 2023 года № 54. Зарегистрировано в Департаменте юстиции Карагандинской области 12 июля 2023 года № 6471-09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20284),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в сумме 36,1 тенге в месяц за 1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