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a7b2" w14:textId="508a7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w:t>
      </w:r>
    </w:p>
    <w:p>
      <w:pPr>
        <w:spacing w:after="0"/>
        <w:ind w:left="0"/>
        <w:jc w:val="both"/>
      </w:pPr>
      <w:r>
        <w:rPr>
          <w:rFonts w:ascii="Times New Roman"/>
          <w:b w:val="false"/>
          <w:i w:val="false"/>
          <w:color w:val="000000"/>
          <w:sz w:val="28"/>
        </w:rPr>
        <w:t>Решение Карагандинского городского маслихата от 27 сентября 2023 года № 96. Зарегистрировано в Департаменте юстиции Карагандинской области 29 сентября 2023 года № 6491-09.</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в целях социальной поддержки отдельных категорий нуждающихся граждан", Карагандинский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прилагаемые Правила оказания социальной помощи, установления ее размеров и определения перечня отдельных категорий нуждающихся граждан города Караганды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решения Карагандинского городского маслихата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Букенов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Карагандинского городского</w:t>
            </w:r>
            <w:r>
              <w:br/>
            </w:r>
            <w:r>
              <w:rPr>
                <w:rFonts w:ascii="Times New Roman"/>
                <w:b w:val="false"/>
                <w:i w:val="false"/>
                <w:color w:val="000000"/>
                <w:sz w:val="20"/>
              </w:rPr>
              <w:t>маслихата от 27 сентября 2023</w:t>
            </w:r>
            <w:r>
              <w:br/>
            </w:r>
            <w:r>
              <w:rPr>
                <w:rFonts w:ascii="Times New Roman"/>
                <w:b w:val="false"/>
                <w:i w:val="false"/>
                <w:color w:val="000000"/>
                <w:sz w:val="20"/>
              </w:rPr>
              <w:t>года № 96</w:t>
            </w:r>
          </w:p>
        </w:tc>
      </w:tr>
    </w:tbl>
    <w:bookmarkStart w:name="z10"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Караганды</w:t>
      </w:r>
    </w:p>
    <w:bookmarkEnd w:id="4"/>
    <w:p>
      <w:pPr>
        <w:spacing w:after="0"/>
        <w:ind w:left="0"/>
        <w:jc w:val="both"/>
      </w:pPr>
      <w:r>
        <w:rPr>
          <w:rFonts w:ascii="Times New Roman"/>
          <w:b w:val="false"/>
          <w:i w:val="false"/>
          <w:color w:val="ff0000"/>
          <w:sz w:val="28"/>
        </w:rPr>
        <w:t xml:space="preserve">
      Сноска. Приложение 1 - в редакции решения Карагандинского городского маслихата от 26.02.2025 </w:t>
      </w:r>
      <w:r>
        <w:rPr>
          <w:rFonts w:ascii="Times New Roman"/>
          <w:b w:val="false"/>
          <w:i w:val="false"/>
          <w:color w:val="ff0000"/>
          <w:sz w:val="28"/>
        </w:rPr>
        <w:t>№ 230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Караганды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6"/>
    <w:bookmarkStart w:name="z14"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15" w:id="8"/>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8"/>
    <w:bookmarkStart w:name="z16" w:id="9"/>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Караганды по рассмотрению заявления лица (семьи), претендующего на оказание социальной помощи отдельным категориям нуждающихся граждан;</w:t>
      </w:r>
    </w:p>
    <w:bookmarkEnd w:id="9"/>
    <w:bookmarkStart w:name="z17" w:id="10"/>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bookmarkEnd w:id="10"/>
    <w:bookmarkStart w:name="z18" w:id="11"/>
    <w:p>
      <w:pPr>
        <w:spacing w:after="0"/>
        <w:ind w:left="0"/>
        <w:jc w:val="both"/>
      </w:pPr>
      <w:r>
        <w:rPr>
          <w:rFonts w:ascii="Times New Roman"/>
          <w:b w:val="false"/>
          <w:i w:val="false"/>
          <w:color w:val="000000"/>
          <w:sz w:val="28"/>
        </w:rPr>
        <w:t>
      4) уполномоченный орган по оказанию социальной помощи – местный исполнительный орган города республиканского значения, столицы, района, города областного значения, района в городе, осуществляющий оказание социальной помощи;</w:t>
      </w:r>
    </w:p>
    <w:bookmarkEnd w:id="11"/>
    <w:bookmarkStart w:name="z19" w:id="12"/>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bookmarkEnd w:id="12"/>
    <w:bookmarkStart w:name="z20" w:id="13"/>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bookmarkEnd w:id="13"/>
    <w:bookmarkStart w:name="z21" w:id="14"/>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bookmarkEnd w:id="14"/>
    <w:bookmarkStart w:name="z22" w:id="15"/>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bookmarkEnd w:id="15"/>
    <w:bookmarkStart w:name="z23" w:id="16"/>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bookmarkEnd w:id="16"/>
    <w:bookmarkStart w:name="z24" w:id="17"/>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bookmarkEnd w:id="17"/>
    <w:bookmarkStart w:name="z25" w:id="18"/>
    <w:p>
      <w:pPr>
        <w:spacing w:after="0"/>
        <w:ind w:left="0"/>
        <w:jc w:val="both"/>
      </w:pPr>
      <w:r>
        <w:rPr>
          <w:rFonts w:ascii="Times New Roman"/>
          <w:b w:val="false"/>
          <w:i w:val="false"/>
          <w:color w:val="000000"/>
          <w:sz w:val="28"/>
        </w:rPr>
        <w:t>
      11) участковая комиссия – специальная комиссия, созданная решением акима города Караганды, для проведения обследования материального положения лиц (семей), обратившихся за адресной социальной помощью;</w:t>
      </w:r>
    </w:p>
    <w:bookmarkEnd w:id="18"/>
    <w:bookmarkStart w:name="z26" w:id="19"/>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bookmarkEnd w:id="19"/>
    <w:bookmarkStart w:name="z27" w:id="20"/>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20"/>
    <w:bookmarkStart w:name="z28" w:id="21"/>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bookmarkEnd w:id="21"/>
    <w:bookmarkStart w:name="z29" w:id="22"/>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22"/>
    <w:bookmarkStart w:name="z30" w:id="23"/>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10,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11,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23"/>
    <w:bookmarkStart w:name="z31" w:id="24"/>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1 раз в полугодие, 1 раз в год).</w:t>
      </w:r>
    </w:p>
    <w:bookmarkEnd w:id="24"/>
    <w:bookmarkStart w:name="z32" w:id="25"/>
    <w:p>
      <w:pPr>
        <w:spacing w:after="0"/>
        <w:ind w:left="0"/>
        <w:jc w:val="both"/>
      </w:pPr>
      <w:r>
        <w:rPr>
          <w:rFonts w:ascii="Times New Roman"/>
          <w:b w:val="false"/>
          <w:i w:val="false"/>
          <w:color w:val="000000"/>
          <w:sz w:val="28"/>
        </w:rPr>
        <w:t>
      5. Перечень памятных дат и праздничных дней для оказания социальной помощи:</w:t>
      </w:r>
    </w:p>
    <w:bookmarkEnd w:id="25"/>
    <w:bookmarkStart w:name="z33" w:id="2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–15 февраля;</w:t>
      </w:r>
    </w:p>
    <w:bookmarkEnd w:id="26"/>
    <w:bookmarkStart w:name="z34" w:id="27"/>
    <w:p>
      <w:pPr>
        <w:spacing w:after="0"/>
        <w:ind w:left="0"/>
        <w:jc w:val="both"/>
      </w:pPr>
      <w:r>
        <w:rPr>
          <w:rFonts w:ascii="Times New Roman"/>
          <w:b w:val="false"/>
          <w:i w:val="false"/>
          <w:color w:val="000000"/>
          <w:sz w:val="28"/>
        </w:rPr>
        <w:t>
      2) Международный женский день – 8 марта;</w:t>
      </w:r>
    </w:p>
    <w:bookmarkEnd w:id="27"/>
    <w:bookmarkStart w:name="z35" w:id="28"/>
    <w:p>
      <w:pPr>
        <w:spacing w:after="0"/>
        <w:ind w:left="0"/>
        <w:jc w:val="both"/>
      </w:pPr>
      <w:r>
        <w:rPr>
          <w:rFonts w:ascii="Times New Roman"/>
          <w:b w:val="false"/>
          <w:i w:val="false"/>
          <w:color w:val="000000"/>
          <w:sz w:val="28"/>
        </w:rPr>
        <w:t>
      3) День памяти аварии на Чернобыльской АЭС - 26 апреля;</w:t>
      </w:r>
    </w:p>
    <w:bookmarkEnd w:id="28"/>
    <w:bookmarkStart w:name="z36" w:id="29"/>
    <w:p>
      <w:pPr>
        <w:spacing w:after="0"/>
        <w:ind w:left="0"/>
        <w:jc w:val="both"/>
      </w:pPr>
      <w:r>
        <w:rPr>
          <w:rFonts w:ascii="Times New Roman"/>
          <w:b w:val="false"/>
          <w:i w:val="false"/>
          <w:color w:val="000000"/>
          <w:sz w:val="28"/>
        </w:rPr>
        <w:t>
      4) День защитника Отечества в Республике Казахстан – 7 мая;</w:t>
      </w:r>
    </w:p>
    <w:bookmarkEnd w:id="29"/>
    <w:bookmarkStart w:name="z37" w:id="30"/>
    <w:p>
      <w:pPr>
        <w:spacing w:after="0"/>
        <w:ind w:left="0"/>
        <w:jc w:val="both"/>
      </w:pPr>
      <w:r>
        <w:rPr>
          <w:rFonts w:ascii="Times New Roman"/>
          <w:b w:val="false"/>
          <w:i w:val="false"/>
          <w:color w:val="000000"/>
          <w:sz w:val="28"/>
        </w:rPr>
        <w:t>
      5) День Победы в Великой Отечественной войне – 9 мая;</w:t>
      </w:r>
    </w:p>
    <w:bookmarkEnd w:id="30"/>
    <w:bookmarkStart w:name="z38" w:id="31"/>
    <w:p>
      <w:pPr>
        <w:spacing w:after="0"/>
        <w:ind w:left="0"/>
        <w:jc w:val="both"/>
      </w:pPr>
      <w:r>
        <w:rPr>
          <w:rFonts w:ascii="Times New Roman"/>
          <w:b w:val="false"/>
          <w:i w:val="false"/>
          <w:color w:val="000000"/>
          <w:sz w:val="28"/>
        </w:rPr>
        <w:t>
      6) День Конституции Республики Казахстан – 30 августа;</w:t>
      </w:r>
    </w:p>
    <w:bookmarkEnd w:id="31"/>
    <w:bookmarkStart w:name="z39" w:id="32"/>
    <w:p>
      <w:pPr>
        <w:spacing w:after="0"/>
        <w:ind w:left="0"/>
        <w:jc w:val="both"/>
      </w:pPr>
      <w:r>
        <w:rPr>
          <w:rFonts w:ascii="Times New Roman"/>
          <w:b w:val="false"/>
          <w:i w:val="false"/>
          <w:color w:val="000000"/>
          <w:sz w:val="28"/>
        </w:rPr>
        <w:t>
      7) День пожилых людей – 1 октября;</w:t>
      </w:r>
    </w:p>
    <w:bookmarkEnd w:id="32"/>
    <w:bookmarkStart w:name="z40" w:id="33"/>
    <w:p>
      <w:pPr>
        <w:spacing w:after="0"/>
        <w:ind w:left="0"/>
        <w:jc w:val="both"/>
      </w:pPr>
      <w:r>
        <w:rPr>
          <w:rFonts w:ascii="Times New Roman"/>
          <w:b w:val="false"/>
          <w:i w:val="false"/>
          <w:color w:val="000000"/>
          <w:sz w:val="28"/>
        </w:rPr>
        <w:t>
      8) День защиты прав лиц с инвалидностью – второе воскресенье октября;</w:t>
      </w:r>
    </w:p>
    <w:bookmarkEnd w:id="33"/>
    <w:bookmarkStart w:name="z41" w:id="34"/>
    <w:p>
      <w:pPr>
        <w:spacing w:after="0"/>
        <w:ind w:left="0"/>
        <w:jc w:val="both"/>
      </w:pPr>
      <w:r>
        <w:rPr>
          <w:rFonts w:ascii="Times New Roman"/>
          <w:b w:val="false"/>
          <w:i w:val="false"/>
          <w:color w:val="000000"/>
          <w:sz w:val="28"/>
        </w:rPr>
        <w:t>
      9) День Республики – 25 октября;</w:t>
      </w:r>
    </w:p>
    <w:bookmarkEnd w:id="34"/>
    <w:bookmarkStart w:name="z42" w:id="35"/>
    <w:p>
      <w:pPr>
        <w:spacing w:after="0"/>
        <w:ind w:left="0"/>
        <w:jc w:val="both"/>
      </w:pPr>
      <w:r>
        <w:rPr>
          <w:rFonts w:ascii="Times New Roman"/>
          <w:b w:val="false"/>
          <w:i w:val="false"/>
          <w:color w:val="000000"/>
          <w:sz w:val="28"/>
        </w:rPr>
        <w:t>
      10) День Независимости Республики Казахстан – 16 декабря.</w:t>
      </w:r>
    </w:p>
    <w:bookmarkEnd w:id="35"/>
    <w:bookmarkStart w:name="z43" w:id="36"/>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областным акиматом.</w:t>
      </w:r>
    </w:p>
    <w:bookmarkEnd w:id="36"/>
    <w:bookmarkStart w:name="z44" w:id="37"/>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37"/>
    <w:bookmarkStart w:name="z45" w:id="38"/>
    <w:p>
      <w:pPr>
        <w:spacing w:after="0"/>
        <w:ind w:left="0"/>
        <w:jc w:val="both"/>
      </w:pPr>
      <w:r>
        <w:rPr>
          <w:rFonts w:ascii="Times New Roman"/>
          <w:b w:val="false"/>
          <w:i w:val="false"/>
          <w:color w:val="000000"/>
          <w:sz w:val="28"/>
        </w:rPr>
        <w:t>
      7. Перечень категорий получателей, предельные размеры социальной помощи, сроки обращения за социальной помощью отдельным категориям нуждающихся граждан:</w:t>
      </w:r>
    </w:p>
    <w:bookmarkEnd w:id="38"/>
    <w:bookmarkStart w:name="z46" w:id="39"/>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–15 февраля:</w:t>
      </w:r>
    </w:p>
    <w:bookmarkEnd w:id="39"/>
    <w:bookmarkStart w:name="z47" w:id="40"/>
    <w:p>
      <w:pPr>
        <w:spacing w:after="0"/>
        <w:ind w:left="0"/>
        <w:jc w:val="both"/>
      </w:pPr>
      <w:r>
        <w:rPr>
          <w:rFonts w:ascii="Times New Roman"/>
          <w:b w:val="false"/>
          <w:i w:val="false"/>
          <w:color w:val="000000"/>
          <w:sz w:val="28"/>
        </w:rPr>
        <w:t>
      военнообязанные, призывавшиеся на учебные сборы и направлявшиеся в Афганистан в период ведения боевых действий – 200 000 тенге;</w:t>
      </w:r>
    </w:p>
    <w:bookmarkEnd w:id="40"/>
    <w:bookmarkStart w:name="z48" w:id="41"/>
    <w:p>
      <w:pPr>
        <w:spacing w:after="0"/>
        <w:ind w:left="0"/>
        <w:jc w:val="both"/>
      </w:pPr>
      <w:r>
        <w:rPr>
          <w:rFonts w:ascii="Times New Roman"/>
          <w:b w:val="false"/>
          <w:i w:val="false"/>
          <w:color w:val="000000"/>
          <w:sz w:val="28"/>
        </w:rPr>
        <w:t>
      военнослужащие автомобильных батальонов, направлявшиеся в Афганистан для доставки грузов в эту страну в период ведения боевых действий – 200 000 тенге;</w:t>
      </w:r>
    </w:p>
    <w:bookmarkEnd w:id="41"/>
    <w:bookmarkStart w:name="z49" w:id="42"/>
    <w:p>
      <w:pPr>
        <w:spacing w:after="0"/>
        <w:ind w:left="0"/>
        <w:jc w:val="both"/>
      </w:pPr>
      <w:r>
        <w:rPr>
          <w:rFonts w:ascii="Times New Roman"/>
          <w:b w:val="false"/>
          <w:i w:val="false"/>
          <w:color w:val="000000"/>
          <w:sz w:val="28"/>
        </w:rPr>
        <w:t>
      военнослужащие летного состава, совершавшие вылеты на боевые задания в Афганистан с территории бывшего Союза ССР – 200 000 тенге;</w:t>
      </w:r>
    </w:p>
    <w:bookmarkEnd w:id="42"/>
    <w:bookmarkStart w:name="z50" w:id="43"/>
    <w:p>
      <w:pPr>
        <w:spacing w:after="0"/>
        <w:ind w:left="0"/>
        <w:jc w:val="both"/>
      </w:pPr>
      <w:r>
        <w:rPr>
          <w:rFonts w:ascii="Times New Roman"/>
          <w:b w:val="false"/>
          <w:i w:val="false"/>
          <w:color w:val="000000"/>
          <w:sz w:val="28"/>
        </w:rPr>
        <w:t>
      рабочие и служащие,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200 000 тенге;</w:t>
      </w:r>
    </w:p>
    <w:bookmarkEnd w:id="43"/>
    <w:bookmarkStart w:name="z51" w:id="44"/>
    <w:p>
      <w:pPr>
        <w:spacing w:after="0"/>
        <w:ind w:left="0"/>
        <w:jc w:val="both"/>
      </w:pPr>
      <w:r>
        <w:rPr>
          <w:rFonts w:ascii="Times New Roman"/>
          <w:b w:val="false"/>
          <w:i w:val="false"/>
          <w:color w:val="000000"/>
          <w:sz w:val="28"/>
        </w:rPr>
        <w:t>
      военнослужащие,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200 000 тенге;</w:t>
      </w:r>
    </w:p>
    <w:bookmarkEnd w:id="44"/>
    <w:bookmarkStart w:name="z52" w:id="45"/>
    <w:p>
      <w:pPr>
        <w:spacing w:after="0"/>
        <w:ind w:left="0"/>
        <w:jc w:val="both"/>
      </w:pPr>
      <w:r>
        <w:rPr>
          <w:rFonts w:ascii="Times New Roman"/>
          <w:b w:val="false"/>
          <w:i w:val="false"/>
          <w:color w:val="000000"/>
          <w:sz w:val="28"/>
        </w:rPr>
        <w:t>
      рабочие и служащие, направлявшиеся на работу в Афганистан в период с 1 декабря 1979 года по декабрь 1989 года и другие страны, в которых велись боевые действия – 200 000 тенге;</w:t>
      </w:r>
    </w:p>
    <w:bookmarkEnd w:id="45"/>
    <w:bookmarkStart w:name="z53" w:id="46"/>
    <w:p>
      <w:pPr>
        <w:spacing w:after="0"/>
        <w:ind w:left="0"/>
        <w:jc w:val="both"/>
      </w:pPr>
      <w:r>
        <w:rPr>
          <w:rFonts w:ascii="Times New Roman"/>
          <w:b w:val="false"/>
          <w:i w:val="false"/>
          <w:color w:val="000000"/>
          <w:sz w:val="28"/>
        </w:rPr>
        <w:t>
      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 – 200 000 тенге;</w:t>
      </w:r>
    </w:p>
    <w:bookmarkEnd w:id="46"/>
    <w:bookmarkStart w:name="z54" w:id="47"/>
    <w:p>
      <w:pPr>
        <w:spacing w:after="0"/>
        <w:ind w:left="0"/>
        <w:jc w:val="both"/>
      </w:pPr>
      <w:r>
        <w:rPr>
          <w:rFonts w:ascii="Times New Roman"/>
          <w:b w:val="false"/>
          <w:i w:val="false"/>
          <w:color w:val="000000"/>
          <w:sz w:val="28"/>
        </w:rPr>
        <w:t>
      рабочие и служащие Комитета государственной безопасности бывшего Союза ССР, временно находившиеся на территории Афганистана и не входившие в состав ограниченного контингента советских войск – 200 000 тенге;</w:t>
      </w:r>
    </w:p>
    <w:bookmarkEnd w:id="47"/>
    <w:bookmarkStart w:name="z55" w:id="48"/>
    <w:p>
      <w:pPr>
        <w:spacing w:after="0"/>
        <w:ind w:left="0"/>
        <w:jc w:val="both"/>
      </w:pPr>
      <w:r>
        <w:rPr>
          <w:rFonts w:ascii="Times New Roman"/>
          <w:b w:val="false"/>
          <w:i w:val="false"/>
          <w:color w:val="000000"/>
          <w:sz w:val="28"/>
        </w:rPr>
        <w:t>
      2) к Международному женскому дню – 8 марта:</w:t>
      </w:r>
    </w:p>
    <w:bookmarkEnd w:id="48"/>
    <w:bookmarkStart w:name="z56" w:id="49"/>
    <w:p>
      <w:pPr>
        <w:spacing w:after="0"/>
        <w:ind w:left="0"/>
        <w:jc w:val="both"/>
      </w:pPr>
      <w:r>
        <w:rPr>
          <w:rFonts w:ascii="Times New Roman"/>
          <w:b w:val="false"/>
          <w:i w:val="false"/>
          <w:color w:val="000000"/>
          <w:sz w:val="28"/>
        </w:rPr>
        <w:t>
      многодетные матери, награжденные подвесками "Алтын алқа", "Күміс алқа" или получившие ранее звание "Мать-героиня" и награжденным орденами "Материнская слава" I и II степени, а также многодетные семьи, имеющие в своем составе четырех и более совместно проживающих несовершеннолетних детей – 20 000 тенге;</w:t>
      </w:r>
    </w:p>
    <w:bookmarkEnd w:id="49"/>
    <w:bookmarkStart w:name="z57" w:id="50"/>
    <w:p>
      <w:pPr>
        <w:spacing w:after="0"/>
        <w:ind w:left="0"/>
        <w:jc w:val="both"/>
      </w:pPr>
      <w:r>
        <w:rPr>
          <w:rFonts w:ascii="Times New Roman"/>
          <w:b w:val="false"/>
          <w:i w:val="false"/>
          <w:color w:val="000000"/>
          <w:sz w:val="28"/>
        </w:rPr>
        <w:t>
      3) ко Дню памяти аварии на Чернобыльской АЭС - 26 апреля:</w:t>
      </w:r>
    </w:p>
    <w:bookmarkEnd w:id="50"/>
    <w:bookmarkStart w:name="z58" w:id="51"/>
    <w:p>
      <w:pPr>
        <w:spacing w:after="0"/>
        <w:ind w:left="0"/>
        <w:jc w:val="both"/>
      </w:pPr>
      <w:r>
        <w:rPr>
          <w:rFonts w:ascii="Times New Roman"/>
          <w:b w:val="false"/>
          <w:i w:val="false"/>
          <w:color w:val="000000"/>
          <w:sz w:val="28"/>
        </w:rPr>
        <w:t>
      лица, принимавшие участие в ликвидации последствий катастрофы на Чернобыльской атомной электростанции в 1986 – 1987 годах – 200 000 тенге;</w:t>
      </w:r>
    </w:p>
    <w:bookmarkEnd w:id="51"/>
    <w:bookmarkStart w:name="z59" w:id="52"/>
    <w:p>
      <w:pPr>
        <w:spacing w:after="0"/>
        <w:ind w:left="0"/>
        <w:jc w:val="both"/>
      </w:pPr>
      <w:r>
        <w:rPr>
          <w:rFonts w:ascii="Times New Roman"/>
          <w:b w:val="false"/>
          <w:i w:val="false"/>
          <w:color w:val="000000"/>
          <w:sz w:val="28"/>
        </w:rPr>
        <w:t>
      лица, которым инвалидность установлена вследствие катастрофы на Чернобыльской атомной электростанции и их дети, инвалидность которых генетически связана с радиационным облучением одного из родителей – 200 000 тенге;</w:t>
      </w:r>
    </w:p>
    <w:bookmarkEnd w:id="52"/>
    <w:bookmarkStart w:name="z60" w:id="53"/>
    <w:p>
      <w:pPr>
        <w:spacing w:after="0"/>
        <w:ind w:left="0"/>
        <w:jc w:val="both"/>
      </w:pPr>
      <w:r>
        <w:rPr>
          <w:rFonts w:ascii="Times New Roman"/>
          <w:b w:val="false"/>
          <w:i w:val="false"/>
          <w:color w:val="000000"/>
          <w:sz w:val="28"/>
        </w:rPr>
        <w:t>
      лица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200 000 тенге;</w:t>
      </w:r>
    </w:p>
    <w:bookmarkEnd w:id="53"/>
    <w:bookmarkStart w:name="z61" w:id="54"/>
    <w:p>
      <w:pPr>
        <w:spacing w:after="0"/>
        <w:ind w:left="0"/>
        <w:jc w:val="both"/>
      </w:pPr>
      <w:r>
        <w:rPr>
          <w:rFonts w:ascii="Times New Roman"/>
          <w:b w:val="false"/>
          <w:i w:val="false"/>
          <w:color w:val="000000"/>
          <w:sz w:val="28"/>
        </w:rPr>
        <w:t>
      семьи лиц, погибших при ликвидации последствий катастрофы на Чернобыльской атомной электростанции – 200 000 тенге;</w:t>
      </w:r>
    </w:p>
    <w:bookmarkEnd w:id="54"/>
    <w:bookmarkStart w:name="z62" w:id="55"/>
    <w:p>
      <w:pPr>
        <w:spacing w:after="0"/>
        <w:ind w:left="0"/>
        <w:jc w:val="both"/>
      </w:pPr>
      <w:r>
        <w:rPr>
          <w:rFonts w:ascii="Times New Roman"/>
          <w:b w:val="false"/>
          <w:i w:val="false"/>
          <w:color w:val="000000"/>
          <w:sz w:val="28"/>
        </w:rPr>
        <w:t>
      семьи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 200 000 тенге;</w:t>
      </w:r>
    </w:p>
    <w:bookmarkEnd w:id="55"/>
    <w:bookmarkStart w:name="z63" w:id="56"/>
    <w:p>
      <w:pPr>
        <w:spacing w:after="0"/>
        <w:ind w:left="0"/>
        <w:jc w:val="both"/>
      </w:pPr>
      <w:r>
        <w:rPr>
          <w:rFonts w:ascii="Times New Roman"/>
          <w:b w:val="false"/>
          <w:i w:val="false"/>
          <w:color w:val="000000"/>
          <w:sz w:val="28"/>
        </w:rPr>
        <w:t>
      4) ко Дню защитника Отечества в Республике Казахстан – 7 мая:</w:t>
      </w:r>
    </w:p>
    <w:bookmarkEnd w:id="56"/>
    <w:bookmarkStart w:name="z64" w:id="57"/>
    <w:p>
      <w:pPr>
        <w:spacing w:after="0"/>
        <w:ind w:left="0"/>
        <w:jc w:val="both"/>
      </w:pPr>
      <w:r>
        <w:rPr>
          <w:rFonts w:ascii="Times New Roman"/>
          <w:b w:val="false"/>
          <w:i w:val="false"/>
          <w:color w:val="000000"/>
          <w:sz w:val="28"/>
        </w:rPr>
        <w:t>
      военнослужащие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200 000 тенге;</w:t>
      </w:r>
    </w:p>
    <w:bookmarkEnd w:id="57"/>
    <w:bookmarkStart w:name="z65" w:id="58"/>
    <w:p>
      <w:pPr>
        <w:spacing w:after="0"/>
        <w:ind w:left="0"/>
        <w:jc w:val="both"/>
      </w:pPr>
      <w:r>
        <w:rPr>
          <w:rFonts w:ascii="Times New Roman"/>
          <w:b w:val="false"/>
          <w:i w:val="false"/>
          <w:color w:val="000000"/>
          <w:sz w:val="28"/>
        </w:rPr>
        <w:t>
      военнослужащие Республики Казахстан, выполнявшие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200 000 тенге;</w:t>
      </w:r>
    </w:p>
    <w:bookmarkEnd w:id="58"/>
    <w:bookmarkStart w:name="z66" w:id="59"/>
    <w:p>
      <w:pPr>
        <w:spacing w:after="0"/>
        <w:ind w:left="0"/>
        <w:jc w:val="both"/>
      </w:pPr>
      <w:r>
        <w:rPr>
          <w:rFonts w:ascii="Times New Roman"/>
          <w:b w:val="false"/>
          <w:i w:val="false"/>
          <w:color w:val="000000"/>
          <w:sz w:val="28"/>
        </w:rPr>
        <w:t>
      военнослужащие Республики Казахстан, принимавшие участие в качестве миротворцев в международной миротворческой операции в Ираке в период с августа 2003 года по октябрь 2008 года – 200 000 тенге;</w:t>
      </w:r>
    </w:p>
    <w:bookmarkEnd w:id="59"/>
    <w:bookmarkStart w:name="z67" w:id="60"/>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в период с 1986 по 1991 годы – 200 000 тенге;</w:t>
      </w:r>
    </w:p>
    <w:bookmarkEnd w:id="60"/>
    <w:bookmarkStart w:name="z68" w:id="61"/>
    <w:p>
      <w:pPr>
        <w:spacing w:after="0"/>
        <w:ind w:left="0"/>
        <w:jc w:val="both"/>
      </w:pPr>
      <w:r>
        <w:rPr>
          <w:rFonts w:ascii="Times New Roman"/>
          <w:b w:val="false"/>
          <w:i w:val="false"/>
          <w:color w:val="000000"/>
          <w:sz w:val="28"/>
        </w:rPr>
        <w:t>
      семьи военнослужащих, погибших (умерших) при прохождении воинской службы в мирное время – 200 000 тенге;</w:t>
      </w:r>
    </w:p>
    <w:bookmarkEnd w:id="61"/>
    <w:bookmarkStart w:name="z69" w:id="62"/>
    <w:p>
      <w:pPr>
        <w:spacing w:after="0"/>
        <w:ind w:left="0"/>
        <w:jc w:val="both"/>
      </w:pPr>
      <w:r>
        <w:rPr>
          <w:rFonts w:ascii="Times New Roman"/>
          <w:b w:val="false"/>
          <w:i w:val="false"/>
          <w:color w:val="000000"/>
          <w:sz w:val="28"/>
        </w:rPr>
        <w:t>
      5) ко Дню Победы в Великой Отечественной войне – 9 мая:</w:t>
      </w:r>
    </w:p>
    <w:bookmarkEnd w:id="62"/>
    <w:bookmarkStart w:name="z70" w:id="63"/>
    <w:p>
      <w:pPr>
        <w:spacing w:after="0"/>
        <w:ind w:left="0"/>
        <w:jc w:val="both"/>
      </w:pPr>
      <w:r>
        <w:rPr>
          <w:rFonts w:ascii="Times New Roman"/>
          <w:b w:val="false"/>
          <w:i w:val="false"/>
          <w:color w:val="000000"/>
          <w:sz w:val="28"/>
        </w:rPr>
        <w:t>
      участники Великой Отечественной войны, а именно военнослужащие, проходившие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партизаны и подпольщики Великой Отечественной войны – 5 000 000 тенге;</w:t>
      </w:r>
    </w:p>
    <w:bookmarkEnd w:id="63"/>
    <w:bookmarkStart w:name="z71" w:id="64"/>
    <w:p>
      <w:pPr>
        <w:spacing w:after="0"/>
        <w:ind w:left="0"/>
        <w:jc w:val="both"/>
      </w:pPr>
      <w:r>
        <w:rPr>
          <w:rFonts w:ascii="Times New Roman"/>
          <w:b w:val="false"/>
          <w:i w:val="false"/>
          <w:color w:val="000000"/>
          <w:sz w:val="28"/>
        </w:rPr>
        <w:t>
      лица с инвалидностью вследствие ранения, контузии, увечья или заболевания, полученных в период Великой Отечественной войны, а именно военнослужащие действующей армии и флота, партизаны и подпольщики Великой Отечественной войны, а также рабочие и служащие,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5 000 000 тенге;</w:t>
      </w:r>
    </w:p>
    <w:bookmarkEnd w:id="64"/>
    <w:bookmarkStart w:name="z72" w:id="65"/>
    <w:p>
      <w:pPr>
        <w:spacing w:after="0"/>
        <w:ind w:left="0"/>
        <w:jc w:val="both"/>
      </w:pPr>
      <w:r>
        <w:rPr>
          <w:rFonts w:ascii="Times New Roman"/>
          <w:b w:val="false"/>
          <w:i w:val="false"/>
          <w:color w:val="000000"/>
          <w:sz w:val="28"/>
        </w:rPr>
        <w:t>
      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200 000 тенге;</w:t>
      </w:r>
    </w:p>
    <w:bookmarkEnd w:id="65"/>
    <w:bookmarkStart w:name="z73" w:id="66"/>
    <w:p>
      <w:pPr>
        <w:spacing w:after="0"/>
        <w:ind w:left="0"/>
        <w:jc w:val="both"/>
      </w:pPr>
      <w:r>
        <w:rPr>
          <w:rFonts w:ascii="Times New Roman"/>
          <w:b w:val="false"/>
          <w:i w:val="false"/>
          <w:color w:val="000000"/>
          <w:sz w:val="28"/>
        </w:rPr>
        <w:t>
      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200 000 тенге;</w:t>
      </w:r>
    </w:p>
    <w:bookmarkEnd w:id="66"/>
    <w:bookmarkStart w:name="z74" w:id="67"/>
    <w:p>
      <w:pPr>
        <w:spacing w:after="0"/>
        <w:ind w:left="0"/>
        <w:jc w:val="both"/>
      </w:pPr>
      <w:r>
        <w:rPr>
          <w:rFonts w:ascii="Times New Roman"/>
          <w:b w:val="false"/>
          <w:i w:val="false"/>
          <w:color w:val="000000"/>
          <w:sz w:val="28"/>
        </w:rPr>
        <w:t>
      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200 000 тенге;</w:t>
      </w:r>
    </w:p>
    <w:bookmarkEnd w:id="67"/>
    <w:bookmarkStart w:name="z75" w:id="68"/>
    <w:p>
      <w:pPr>
        <w:spacing w:after="0"/>
        <w:ind w:left="0"/>
        <w:jc w:val="both"/>
      </w:pPr>
      <w:r>
        <w:rPr>
          <w:rFonts w:ascii="Times New Roman"/>
          <w:b w:val="false"/>
          <w:i w:val="false"/>
          <w:color w:val="000000"/>
          <w:sz w:val="28"/>
        </w:rPr>
        <w:t>
      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200 000 тенге;</w:t>
      </w:r>
    </w:p>
    <w:bookmarkEnd w:id="68"/>
    <w:bookmarkStart w:name="z76" w:id="69"/>
    <w:p>
      <w:pPr>
        <w:spacing w:after="0"/>
        <w:ind w:left="0"/>
        <w:jc w:val="both"/>
      </w:pPr>
      <w:r>
        <w:rPr>
          <w:rFonts w:ascii="Times New Roman"/>
          <w:b w:val="false"/>
          <w:i w:val="false"/>
          <w:color w:val="000000"/>
          <w:sz w:val="28"/>
        </w:rPr>
        <w:t>
      работники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 – 200 000 тенге;</w:t>
      </w:r>
    </w:p>
    <w:bookmarkEnd w:id="69"/>
    <w:bookmarkStart w:name="z77" w:id="70"/>
    <w:p>
      <w:pPr>
        <w:spacing w:after="0"/>
        <w:ind w:left="0"/>
        <w:jc w:val="both"/>
      </w:pPr>
      <w:r>
        <w:rPr>
          <w:rFonts w:ascii="Times New Roman"/>
          <w:b w:val="false"/>
          <w:i w:val="false"/>
          <w:color w:val="000000"/>
          <w:sz w:val="28"/>
        </w:rPr>
        <w:t>
      граждане, работавшие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200 000 тенге;</w:t>
      </w:r>
    </w:p>
    <w:bookmarkEnd w:id="70"/>
    <w:bookmarkStart w:name="z78" w:id="71"/>
    <w:p>
      <w:pPr>
        <w:spacing w:after="0"/>
        <w:ind w:left="0"/>
        <w:jc w:val="both"/>
      </w:pPr>
      <w:r>
        <w:rPr>
          <w:rFonts w:ascii="Times New Roman"/>
          <w:b w:val="false"/>
          <w:i w:val="false"/>
          <w:color w:val="000000"/>
          <w:sz w:val="28"/>
        </w:rPr>
        <w:t>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 200 000 тенге;</w:t>
      </w:r>
    </w:p>
    <w:bookmarkEnd w:id="71"/>
    <w:bookmarkStart w:name="z79" w:id="72"/>
    <w:p>
      <w:pPr>
        <w:spacing w:after="0"/>
        <w:ind w:left="0"/>
        <w:jc w:val="both"/>
      </w:pPr>
      <w:r>
        <w:rPr>
          <w:rFonts w:ascii="Times New Roman"/>
          <w:b w:val="false"/>
          <w:i w:val="false"/>
          <w:color w:val="000000"/>
          <w:sz w:val="28"/>
        </w:rPr>
        <w:t>
      лица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200 000 тенге;</w:t>
      </w:r>
    </w:p>
    <w:bookmarkEnd w:id="72"/>
    <w:bookmarkStart w:name="z80" w:id="73"/>
    <w:p>
      <w:pPr>
        <w:spacing w:after="0"/>
        <w:ind w:left="0"/>
        <w:jc w:val="both"/>
      </w:pPr>
      <w:r>
        <w:rPr>
          <w:rFonts w:ascii="Times New Roman"/>
          <w:b w:val="false"/>
          <w:i w:val="false"/>
          <w:color w:val="000000"/>
          <w:sz w:val="28"/>
        </w:rPr>
        <w:t>
      рабочие и служащие соответствующих категорий, обслуживавшие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 200 000 тенге;</w:t>
      </w:r>
    </w:p>
    <w:bookmarkEnd w:id="73"/>
    <w:bookmarkStart w:name="z81" w:id="74"/>
    <w:p>
      <w:pPr>
        <w:spacing w:after="0"/>
        <w:ind w:left="0"/>
        <w:jc w:val="both"/>
      </w:pPr>
      <w:r>
        <w:rPr>
          <w:rFonts w:ascii="Times New Roman"/>
          <w:b w:val="false"/>
          <w:i w:val="false"/>
          <w:color w:val="000000"/>
          <w:sz w:val="28"/>
        </w:rPr>
        <w:t>
      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200 000 тенге;</w:t>
      </w:r>
    </w:p>
    <w:bookmarkEnd w:id="74"/>
    <w:bookmarkStart w:name="z82" w:id="75"/>
    <w:p>
      <w:pPr>
        <w:spacing w:after="0"/>
        <w:ind w:left="0"/>
        <w:jc w:val="both"/>
      </w:pPr>
      <w:r>
        <w:rPr>
          <w:rFonts w:ascii="Times New Roman"/>
          <w:b w:val="false"/>
          <w:i w:val="false"/>
          <w:color w:val="000000"/>
          <w:sz w:val="28"/>
        </w:rPr>
        <w:t>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 100 000 тенге;</w:t>
      </w:r>
    </w:p>
    <w:bookmarkEnd w:id="75"/>
    <w:bookmarkStart w:name="z83" w:id="76"/>
    <w:p>
      <w:pPr>
        <w:spacing w:after="0"/>
        <w:ind w:left="0"/>
        <w:jc w:val="both"/>
      </w:pPr>
      <w:r>
        <w:rPr>
          <w:rFonts w:ascii="Times New Roman"/>
          <w:b w:val="false"/>
          <w:i w:val="false"/>
          <w:color w:val="000000"/>
          <w:sz w:val="28"/>
        </w:rPr>
        <w:t>
      лица, 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 100 000 тенге;</w:t>
      </w:r>
    </w:p>
    <w:bookmarkEnd w:id="76"/>
    <w:bookmarkStart w:name="z84" w:id="77"/>
    <w:p>
      <w:pPr>
        <w:spacing w:after="0"/>
        <w:ind w:left="0"/>
        <w:jc w:val="both"/>
      </w:pPr>
      <w:r>
        <w:rPr>
          <w:rFonts w:ascii="Times New Roman"/>
          <w:b w:val="false"/>
          <w:i w:val="false"/>
          <w:color w:val="000000"/>
          <w:sz w:val="28"/>
        </w:rPr>
        <w:t>
      лица, являющиеся получателями пенсионных выплат по возрасту или пенсионных выплат по выслуге лет и награжденные орденами или медалями бывшего Союза ССР или Республики Казахстан либо удостоенные почетных званий бывшего Союза ССР или Республики Казахстан, либо награжденные почетными грамотами Республики Казахстан, либо награжденные ведомственными наградами Республики Казахстан – 100 000 тенге;</w:t>
      </w:r>
    </w:p>
    <w:bookmarkEnd w:id="77"/>
    <w:bookmarkStart w:name="z85" w:id="78"/>
    <w:p>
      <w:pPr>
        <w:spacing w:after="0"/>
        <w:ind w:left="0"/>
        <w:jc w:val="both"/>
      </w:pPr>
      <w:r>
        <w:rPr>
          <w:rFonts w:ascii="Times New Roman"/>
          <w:b w:val="false"/>
          <w:i w:val="false"/>
          <w:color w:val="000000"/>
          <w:sz w:val="28"/>
        </w:rPr>
        <w:t>
      супруга (супруг)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супруга (супруг)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100 000 тенге;</w:t>
      </w:r>
    </w:p>
    <w:bookmarkEnd w:id="78"/>
    <w:bookmarkStart w:name="z86" w:id="79"/>
    <w:p>
      <w:pPr>
        <w:spacing w:after="0"/>
        <w:ind w:left="0"/>
        <w:jc w:val="both"/>
      </w:pPr>
      <w:r>
        <w:rPr>
          <w:rFonts w:ascii="Times New Roman"/>
          <w:b w:val="false"/>
          <w:i w:val="false"/>
          <w:color w:val="000000"/>
          <w:sz w:val="28"/>
        </w:rPr>
        <w:t>
      родители и не вступившие в повторный брак вдовы воинов, погибших (умерших, пропавших без вести) в Великой Отечественной войне; супруга (супруг), не вступившая (вступивший) в повторный брак – 100 000 тенге;</w:t>
      </w:r>
    </w:p>
    <w:bookmarkEnd w:id="79"/>
    <w:bookmarkStart w:name="z87" w:id="80"/>
    <w:p>
      <w:pPr>
        <w:spacing w:after="0"/>
        <w:ind w:left="0"/>
        <w:jc w:val="both"/>
      </w:pPr>
      <w:r>
        <w:rPr>
          <w:rFonts w:ascii="Times New Roman"/>
          <w:b w:val="false"/>
          <w:i w:val="false"/>
          <w:color w:val="000000"/>
          <w:sz w:val="28"/>
        </w:rPr>
        <w:t>
      дети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 – 100 000 тенге;</w:t>
      </w:r>
    </w:p>
    <w:bookmarkEnd w:id="80"/>
    <w:bookmarkStart w:name="z88" w:id="81"/>
    <w:p>
      <w:pPr>
        <w:spacing w:after="0"/>
        <w:ind w:left="0"/>
        <w:jc w:val="both"/>
      </w:pPr>
      <w:r>
        <w:rPr>
          <w:rFonts w:ascii="Times New Roman"/>
          <w:b w:val="false"/>
          <w:i w:val="false"/>
          <w:color w:val="000000"/>
          <w:sz w:val="28"/>
        </w:rPr>
        <w:t>
       семьи военнослужащих, партизан, подпольщиков,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100 000 тенге;</w:t>
      </w:r>
    </w:p>
    <w:bookmarkEnd w:id="81"/>
    <w:bookmarkStart w:name="z89" w:id="82"/>
    <w:p>
      <w:pPr>
        <w:spacing w:after="0"/>
        <w:ind w:left="0"/>
        <w:jc w:val="both"/>
      </w:pPr>
      <w:r>
        <w:rPr>
          <w:rFonts w:ascii="Times New Roman"/>
          <w:b w:val="false"/>
          <w:i w:val="false"/>
          <w:color w:val="000000"/>
          <w:sz w:val="28"/>
        </w:rPr>
        <w:t>
      семьи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 – 100 000 тенге;</w:t>
      </w:r>
    </w:p>
    <w:bookmarkEnd w:id="82"/>
    <w:bookmarkStart w:name="z90" w:id="83"/>
    <w:p>
      <w:pPr>
        <w:spacing w:after="0"/>
        <w:ind w:left="0"/>
        <w:jc w:val="both"/>
      </w:pPr>
      <w:r>
        <w:rPr>
          <w:rFonts w:ascii="Times New Roman"/>
          <w:b w:val="false"/>
          <w:i w:val="false"/>
          <w:color w:val="000000"/>
          <w:sz w:val="28"/>
        </w:rPr>
        <w:t>
       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100 000 тенге;</w:t>
      </w:r>
    </w:p>
    <w:bookmarkEnd w:id="83"/>
    <w:bookmarkStart w:name="z91" w:id="84"/>
    <w:p>
      <w:pPr>
        <w:spacing w:after="0"/>
        <w:ind w:left="0"/>
        <w:jc w:val="both"/>
      </w:pPr>
      <w:r>
        <w:rPr>
          <w:rFonts w:ascii="Times New Roman"/>
          <w:b w:val="false"/>
          <w:i w:val="false"/>
          <w:color w:val="000000"/>
          <w:sz w:val="28"/>
        </w:rPr>
        <w:t>
      6) ко Дню Конституции Республики Казахстан – 30 августа:</w:t>
      </w:r>
    </w:p>
    <w:bookmarkEnd w:id="84"/>
    <w:bookmarkStart w:name="z92" w:id="85"/>
    <w:p>
      <w:pPr>
        <w:spacing w:after="0"/>
        <w:ind w:left="0"/>
        <w:jc w:val="both"/>
      </w:pPr>
      <w:r>
        <w:rPr>
          <w:rFonts w:ascii="Times New Roman"/>
          <w:b w:val="false"/>
          <w:i w:val="false"/>
          <w:color w:val="000000"/>
          <w:sz w:val="28"/>
        </w:rPr>
        <w:t>
      дети с инвалидностью до семи лет, дети с инвалидностью с семи до восемнадцати лет – 40 000 тенге;</w:t>
      </w:r>
    </w:p>
    <w:bookmarkEnd w:id="85"/>
    <w:bookmarkStart w:name="z93" w:id="86"/>
    <w:p>
      <w:pPr>
        <w:spacing w:after="0"/>
        <w:ind w:left="0"/>
        <w:jc w:val="both"/>
      </w:pPr>
      <w:r>
        <w:rPr>
          <w:rFonts w:ascii="Times New Roman"/>
          <w:b w:val="false"/>
          <w:i w:val="false"/>
          <w:color w:val="000000"/>
          <w:sz w:val="28"/>
        </w:rPr>
        <w:t>
      7) ко Дню пожилых людей – 1 октября:</w:t>
      </w:r>
    </w:p>
    <w:bookmarkEnd w:id="86"/>
    <w:bookmarkStart w:name="z94" w:id="87"/>
    <w:p>
      <w:pPr>
        <w:spacing w:after="0"/>
        <w:ind w:left="0"/>
        <w:jc w:val="both"/>
      </w:pPr>
      <w:r>
        <w:rPr>
          <w:rFonts w:ascii="Times New Roman"/>
          <w:b w:val="false"/>
          <w:i w:val="false"/>
          <w:color w:val="000000"/>
          <w:sz w:val="28"/>
        </w:rPr>
        <w:t>
      лица, достигшие 75 лет и старше – 20 000 тенге;</w:t>
      </w:r>
    </w:p>
    <w:bookmarkEnd w:id="87"/>
    <w:bookmarkStart w:name="z95" w:id="88"/>
    <w:p>
      <w:pPr>
        <w:spacing w:after="0"/>
        <w:ind w:left="0"/>
        <w:jc w:val="both"/>
      </w:pPr>
      <w:r>
        <w:rPr>
          <w:rFonts w:ascii="Times New Roman"/>
          <w:b w:val="false"/>
          <w:i w:val="false"/>
          <w:color w:val="000000"/>
          <w:sz w:val="28"/>
        </w:rPr>
        <w:t>
      8) ко Дню защиты прав лиц с инвалидностью – второе воскресенье октября:</w:t>
      </w:r>
    </w:p>
    <w:bookmarkEnd w:id="88"/>
    <w:bookmarkStart w:name="z96" w:id="89"/>
    <w:p>
      <w:pPr>
        <w:spacing w:after="0"/>
        <w:ind w:left="0"/>
        <w:jc w:val="both"/>
      </w:pPr>
      <w:r>
        <w:rPr>
          <w:rFonts w:ascii="Times New Roman"/>
          <w:b w:val="false"/>
          <w:i w:val="false"/>
          <w:color w:val="000000"/>
          <w:sz w:val="28"/>
        </w:rPr>
        <w:t>
      лица с инвалидностью первой, второй и третьей группы – 20 000 тенге;</w:t>
      </w:r>
    </w:p>
    <w:bookmarkEnd w:id="89"/>
    <w:bookmarkStart w:name="z97" w:id="90"/>
    <w:p>
      <w:pPr>
        <w:spacing w:after="0"/>
        <w:ind w:left="0"/>
        <w:jc w:val="both"/>
      </w:pPr>
      <w:r>
        <w:rPr>
          <w:rFonts w:ascii="Times New Roman"/>
          <w:b w:val="false"/>
          <w:i w:val="false"/>
          <w:color w:val="000000"/>
          <w:sz w:val="28"/>
        </w:rPr>
        <w:t>
      9) ко Дню Республики – 25 октября:</w:t>
      </w:r>
    </w:p>
    <w:bookmarkEnd w:id="90"/>
    <w:bookmarkStart w:name="z98" w:id="91"/>
    <w:p>
      <w:pPr>
        <w:spacing w:after="0"/>
        <w:ind w:left="0"/>
        <w:jc w:val="both"/>
      </w:pPr>
      <w:r>
        <w:rPr>
          <w:rFonts w:ascii="Times New Roman"/>
          <w:b w:val="false"/>
          <w:i w:val="false"/>
          <w:color w:val="000000"/>
          <w:sz w:val="28"/>
        </w:rPr>
        <w:t>
      Герои Социалистического Труда, кавалеры орденов Славы трех степеней, Трудовой Славы трех степеней – 200 000 тенге;</w:t>
      </w:r>
    </w:p>
    <w:bookmarkEnd w:id="91"/>
    <w:bookmarkStart w:name="z99" w:id="92"/>
    <w:p>
      <w:pPr>
        <w:spacing w:after="0"/>
        <w:ind w:left="0"/>
        <w:jc w:val="both"/>
      </w:pPr>
      <w:r>
        <w:rPr>
          <w:rFonts w:ascii="Times New Roman"/>
          <w:b w:val="false"/>
          <w:i w:val="false"/>
          <w:color w:val="000000"/>
          <w:sz w:val="28"/>
        </w:rPr>
        <w:t>
      лица, удостоенные званий "Қазақстанның Еңбек Ері", "Халық қаһарманы" – 200 000 тенге;</w:t>
      </w:r>
    </w:p>
    <w:bookmarkEnd w:id="92"/>
    <w:bookmarkStart w:name="z100" w:id="93"/>
    <w:p>
      <w:pPr>
        <w:spacing w:after="0"/>
        <w:ind w:left="0"/>
        <w:jc w:val="both"/>
      </w:pPr>
      <w:r>
        <w:rPr>
          <w:rFonts w:ascii="Times New Roman"/>
          <w:b w:val="false"/>
          <w:i w:val="false"/>
          <w:color w:val="000000"/>
          <w:sz w:val="28"/>
        </w:rPr>
        <w:t>
      10) ко Дню Независимости Республики Казахстан – 16 декабря:</w:t>
      </w:r>
    </w:p>
    <w:bookmarkEnd w:id="93"/>
    <w:bookmarkStart w:name="z101" w:id="94"/>
    <w:p>
      <w:pPr>
        <w:spacing w:after="0"/>
        <w:ind w:left="0"/>
        <w:jc w:val="both"/>
      </w:pPr>
      <w:r>
        <w:rPr>
          <w:rFonts w:ascii="Times New Roman"/>
          <w:b w:val="false"/>
          <w:i w:val="false"/>
          <w:color w:val="000000"/>
          <w:sz w:val="28"/>
        </w:rPr>
        <w:t xml:space="preserve">
      лица, принимавшие участие в событиях 17-18 декабря 1986 года в Казахстане, реабилитированные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14 апреля 1993 года "О реабилитации жертв массовых политических репрессий" – 400 000 тенге;</w:t>
      </w:r>
    </w:p>
    <w:bookmarkEnd w:id="94"/>
    <w:bookmarkStart w:name="z102" w:id="95"/>
    <w:p>
      <w:pPr>
        <w:spacing w:after="0"/>
        <w:ind w:left="0"/>
        <w:jc w:val="both"/>
      </w:pPr>
      <w:r>
        <w:rPr>
          <w:rFonts w:ascii="Times New Roman"/>
          <w:b w:val="false"/>
          <w:i w:val="false"/>
          <w:color w:val="000000"/>
          <w:sz w:val="28"/>
        </w:rPr>
        <w:t>
      11) лицам, сопровождающих лиц с инвалидностью первой группы (имеющих в индивидуальной программе абилитации и реабилитации мероприятие на предоставление социальных услуг индивидуального помощника, за исключением, согласно законодательства, лиц с инвалидностью, получивших трудовое увечье или профессиональное заболевание по вине работодателя) на санаторно-курортное лечение, для возмещения стоимости пребывания в санаторно-курортной организации оказывается один раз в год в размере гарантированной суммы, но не более суммы фактических затрат предоставляемой в качестве возмещения стоимости санаторно-курортного лечения, определяемой уполномоченным органом в области социальной защиты населения;</w:t>
      </w:r>
    </w:p>
    <w:bookmarkEnd w:id="95"/>
    <w:bookmarkStart w:name="z103" w:id="96"/>
    <w:p>
      <w:pPr>
        <w:spacing w:after="0"/>
        <w:ind w:left="0"/>
        <w:jc w:val="both"/>
      </w:pPr>
      <w:r>
        <w:rPr>
          <w:rFonts w:ascii="Times New Roman"/>
          <w:b w:val="false"/>
          <w:i w:val="false"/>
          <w:color w:val="000000"/>
          <w:sz w:val="28"/>
        </w:rPr>
        <w:t xml:space="preserve">
      12) социальная помощь без учета доходов 1 (один) раз в год предоставляется ветеранам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 Закона Республики Казахстан "О ветеранах" на возмещение затрат на санаторно-курортное лечение не более 14 дней один раз в год, но не более гарантированной суммы санаторно-курортного лечения, установленной для лиц с инвалидностью. Социальная помощь на санаторно-курортное лечение ветеранам с инвалидностью, которым разработана индивидуальная программа абилитации и реабилитации (ИПАР) на санаторно-курортное лечение, не выплачивается; </w:t>
      </w:r>
    </w:p>
    <w:bookmarkEnd w:id="96"/>
    <w:bookmarkStart w:name="z104" w:id="97"/>
    <w:p>
      <w:pPr>
        <w:spacing w:after="0"/>
        <w:ind w:left="0"/>
        <w:jc w:val="both"/>
      </w:pPr>
      <w:r>
        <w:rPr>
          <w:rFonts w:ascii="Times New Roman"/>
          <w:b w:val="false"/>
          <w:i w:val="false"/>
          <w:color w:val="000000"/>
          <w:sz w:val="28"/>
        </w:rPr>
        <w:t>
      13) социальная помощь в виде ежеквартальных денежных выплат в размере 15 000 тенге предоставляется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партизанам и подпольщикам Великой Отечественной войны и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bookmarkEnd w:id="97"/>
    <w:bookmarkStart w:name="z105" w:id="98"/>
    <w:p>
      <w:pPr>
        <w:spacing w:after="0"/>
        <w:ind w:left="0"/>
        <w:jc w:val="both"/>
      </w:pPr>
      <w:r>
        <w:rPr>
          <w:rFonts w:ascii="Times New Roman"/>
          <w:b w:val="false"/>
          <w:i w:val="false"/>
          <w:color w:val="000000"/>
          <w:sz w:val="28"/>
        </w:rPr>
        <w:t>
      14) социальная помощь в виде ежеквартальных денежных выплат в размере 5 (пять) месячных расчҰтных показателей лицам, с заболеванием туберкулез предоставляется на основании списка коммунального государственного предприятия на праве хозяйственного ведения "Областной центр фтизиопульмонологии" Управления здравоохранения Карагандинской области;</w:t>
      </w:r>
    </w:p>
    <w:bookmarkEnd w:id="98"/>
    <w:bookmarkStart w:name="z106" w:id="99"/>
    <w:p>
      <w:pPr>
        <w:spacing w:after="0"/>
        <w:ind w:left="0"/>
        <w:jc w:val="both"/>
      </w:pPr>
      <w:r>
        <w:rPr>
          <w:rFonts w:ascii="Times New Roman"/>
          <w:b w:val="false"/>
          <w:i w:val="false"/>
          <w:color w:val="000000"/>
          <w:sz w:val="28"/>
        </w:rPr>
        <w:t>
      15) социальная помощь в виде ежемесячных денежных выплат в размере 2 (два) прожиточных минимума детям, с болезнью вызванной вирусом иммунодефицита человека предоставляется на основании списка коммунального государственного предприятия "Карагандинский областной центр по профилактике и борьбе со СПИД" Управления здравоохранения Карагандинской области;</w:t>
      </w:r>
    </w:p>
    <w:bookmarkEnd w:id="99"/>
    <w:bookmarkStart w:name="z107" w:id="100"/>
    <w:p>
      <w:pPr>
        <w:spacing w:after="0"/>
        <w:ind w:left="0"/>
        <w:jc w:val="both"/>
      </w:pPr>
      <w:r>
        <w:rPr>
          <w:rFonts w:ascii="Times New Roman"/>
          <w:b w:val="false"/>
          <w:i w:val="false"/>
          <w:color w:val="000000"/>
          <w:sz w:val="28"/>
        </w:rPr>
        <w:t>
      16) социальная помощь один раз в полугодии в размере 50 % (пятьдесят) от стоимости родительской оплаты, утвержденной уполномоченным органом в дошкольных организациях образования предоставляется многодетным семьям, имеющим детей, воспитывающихся и обучающихся в дошкольных организациях образования города Караганды на основании списка государственного учреждения "Отдел образования города Караганды" управления образования Карагандинской области;</w:t>
      </w:r>
    </w:p>
    <w:bookmarkEnd w:id="100"/>
    <w:bookmarkStart w:name="z108" w:id="101"/>
    <w:p>
      <w:pPr>
        <w:spacing w:after="0"/>
        <w:ind w:left="0"/>
        <w:jc w:val="both"/>
      </w:pPr>
      <w:r>
        <w:rPr>
          <w:rFonts w:ascii="Times New Roman"/>
          <w:b w:val="false"/>
          <w:i w:val="false"/>
          <w:color w:val="000000"/>
          <w:sz w:val="28"/>
        </w:rPr>
        <w:t>
      17) социальная помощь в виде ежеквартальных денежных выплат в размере 6 (шесть) месячных расчҰтных показателей предоставляется ветеранам боевых действий на территории других государств, лицам, принимавшим участие в ликвидации последствий катастрофы на Чернобыльской атомной электростанции в 1986-1987 годах, лицам из числа участников ликвидации последствий катастрофы на Чернобыльской атомной электростанции в 1988 – 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лицам, которым инвалидность установлена вследствие катастрофы на Чернобыльской атомной электростанции и их детям, инвалидность которых генетически связана с радиационным облучением одного из родителей,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на оплату коммунальных услуг, абонентской оплаты за телефон и приобретение ремонта на основании списка Государственной корпорации "Правительство для граждан";</w:t>
      </w:r>
    </w:p>
    <w:bookmarkEnd w:id="101"/>
    <w:bookmarkStart w:name="z109" w:id="102"/>
    <w:p>
      <w:pPr>
        <w:spacing w:after="0"/>
        <w:ind w:left="0"/>
        <w:jc w:val="both"/>
      </w:pPr>
      <w:r>
        <w:rPr>
          <w:rFonts w:ascii="Times New Roman"/>
          <w:b w:val="false"/>
          <w:i w:val="false"/>
          <w:color w:val="000000"/>
          <w:sz w:val="28"/>
        </w:rPr>
        <w:t>
      18) социальная помощь при причинении ущерба гражданину (семье) либо его имуществу вследствие стихийного бедствия предоставляется единовременно в течение шести месяцев с момента наступления случая, независимо от доходов лица (членов семьи). Предельный размер социальной помощи – 150 (сто пятьдесят) месячных расчетных показателей;</w:t>
      </w:r>
    </w:p>
    <w:bookmarkEnd w:id="102"/>
    <w:bookmarkStart w:name="z110" w:id="103"/>
    <w:p>
      <w:pPr>
        <w:spacing w:after="0"/>
        <w:ind w:left="0"/>
        <w:jc w:val="both"/>
      </w:pPr>
      <w:r>
        <w:rPr>
          <w:rFonts w:ascii="Times New Roman"/>
          <w:b w:val="false"/>
          <w:i w:val="false"/>
          <w:color w:val="000000"/>
          <w:sz w:val="28"/>
        </w:rPr>
        <w:t>
      19) социальная помощь при причинении ущерба гражданину (семье) либо его имуществу вследствие пожара предоставляется единовременно, независимо от доходов лица (членов семьи) в течение шести месяцев с момента наступления случая. Предельный размер социальной помощи – 150 (сто пятьдесят) месячных расчетных показателей;</w:t>
      </w:r>
    </w:p>
    <w:bookmarkEnd w:id="103"/>
    <w:bookmarkStart w:name="z111" w:id="104"/>
    <w:p>
      <w:pPr>
        <w:spacing w:after="0"/>
        <w:ind w:left="0"/>
        <w:jc w:val="both"/>
      </w:pPr>
      <w:r>
        <w:rPr>
          <w:rFonts w:ascii="Times New Roman"/>
          <w:b w:val="false"/>
          <w:i w:val="false"/>
          <w:color w:val="000000"/>
          <w:sz w:val="28"/>
        </w:rPr>
        <w:t>
      20) социальная помощь при наличии социально значимого заболевания предоставляется 1 (один) раз в год на лекарственное обеспечение при наличии среднедушевого дохода, не превышающего 1,0 (один) кратного прожиточного минимума, установленного законодательством Республики Казахстан на соответствующий финансовый год в размере – 15 (пятнадцать) месячных расчетных показателей;</w:t>
      </w:r>
    </w:p>
    <w:bookmarkEnd w:id="104"/>
    <w:bookmarkStart w:name="z112" w:id="105"/>
    <w:p>
      <w:pPr>
        <w:spacing w:after="0"/>
        <w:ind w:left="0"/>
        <w:jc w:val="both"/>
      </w:pPr>
      <w:r>
        <w:rPr>
          <w:rFonts w:ascii="Times New Roman"/>
          <w:b w:val="false"/>
          <w:i w:val="false"/>
          <w:color w:val="000000"/>
          <w:sz w:val="28"/>
        </w:rPr>
        <w:t>
      21) социальная помощь при наличии среднедушевого дохода, не превышающего 1,0 кратного прожиточного минимума, установленного законодательством Республики Казахстан на соответствующий финансовый год, предоставляется 1 (один) раз в год в размере – 10 месячных расчетных показателей;</w:t>
      </w:r>
    </w:p>
    <w:bookmarkEnd w:id="105"/>
    <w:bookmarkStart w:name="z113" w:id="106"/>
    <w:p>
      <w:pPr>
        <w:spacing w:after="0"/>
        <w:ind w:left="0"/>
        <w:jc w:val="both"/>
      </w:pPr>
      <w:r>
        <w:rPr>
          <w:rFonts w:ascii="Times New Roman"/>
          <w:b w:val="false"/>
          <w:i w:val="false"/>
          <w:color w:val="000000"/>
          <w:sz w:val="28"/>
        </w:rPr>
        <w:t>
      22) сиротство, отсутствие родительского попечения, предоставляется при наличии среднедушевого дохода лица (семьи), не превышающего 1,0 кратного прожиточного минимума, установленного законодательством Республики Казахстан на соответствующий финансовый год. Социальная помощь предоставляется 1 (один) раз в год в размере–15 (пятнадцать) месячных расчетных показателей;</w:t>
      </w:r>
    </w:p>
    <w:bookmarkEnd w:id="106"/>
    <w:bookmarkStart w:name="z114" w:id="107"/>
    <w:p>
      <w:pPr>
        <w:spacing w:after="0"/>
        <w:ind w:left="0"/>
        <w:jc w:val="both"/>
      </w:pPr>
      <w:r>
        <w:rPr>
          <w:rFonts w:ascii="Times New Roman"/>
          <w:b w:val="false"/>
          <w:i w:val="false"/>
          <w:color w:val="000000"/>
          <w:sz w:val="28"/>
        </w:rPr>
        <w:t xml:space="preserve">
      23) неспособность к самообслуживанию в связи с преклонным возрастом, при наличии среднедушевого дохода лица (семьи), не превышающего 1,0 кратного прожиточного минимума, установленного законодательством Республики Казахстан на соответствующий финансовый год. Социальная помощь предоставляется 1 (один) раз в год в размере – 15 (пятнадцать) месячных расчетных показателей; </w:t>
      </w:r>
    </w:p>
    <w:bookmarkEnd w:id="107"/>
    <w:bookmarkStart w:name="z115" w:id="108"/>
    <w:p>
      <w:pPr>
        <w:spacing w:after="0"/>
        <w:ind w:left="0"/>
        <w:jc w:val="both"/>
      </w:pPr>
      <w:r>
        <w:rPr>
          <w:rFonts w:ascii="Times New Roman"/>
          <w:b w:val="false"/>
          <w:i w:val="false"/>
          <w:color w:val="000000"/>
          <w:sz w:val="28"/>
        </w:rPr>
        <w:t>
      24) нахождение на учете службы пробации, предоставляется при наличии среднедушевого дохода лица (семьи), не превышающего 1,0 (один) кратного прожиточного минимума, установленного законодательством Республики Казахстан на соответствующий финансовый год. Социальная помощь предоставляется 1 (один) раз в год в размере – 10 месячных расчетных показателей;</w:t>
      </w:r>
    </w:p>
    <w:bookmarkEnd w:id="108"/>
    <w:bookmarkStart w:name="z116" w:id="109"/>
    <w:p>
      <w:pPr>
        <w:spacing w:after="0"/>
        <w:ind w:left="0"/>
        <w:jc w:val="both"/>
      </w:pPr>
      <w:r>
        <w:rPr>
          <w:rFonts w:ascii="Times New Roman"/>
          <w:b w:val="false"/>
          <w:i w:val="false"/>
          <w:color w:val="000000"/>
          <w:sz w:val="28"/>
        </w:rPr>
        <w:t>
      25) наличие социально значимого заболевания злокачественное новообразование 3 и 4 стадии предоставляется на лекарственное обеспечение. Социальная помощь предоставляется независимо от доходов лица (членов семьи), в размере – 20 (двадцать) месячных расчетных показателей 1 (один) раз в год;</w:t>
      </w:r>
    </w:p>
    <w:bookmarkEnd w:id="109"/>
    <w:bookmarkStart w:name="z117" w:id="110"/>
    <w:p>
      <w:pPr>
        <w:spacing w:after="0"/>
        <w:ind w:left="0"/>
        <w:jc w:val="both"/>
      </w:pPr>
      <w:r>
        <w:rPr>
          <w:rFonts w:ascii="Times New Roman"/>
          <w:b w:val="false"/>
          <w:i w:val="false"/>
          <w:color w:val="000000"/>
          <w:sz w:val="28"/>
        </w:rPr>
        <w:t>
      26) освобождение из мест лишения свободы на основании справки не позднее трех месяцев со дня освобождения. Социальная помощь предоставляется 1 (один) раз в год независимо от доходов лица (членов семьи), в размере – 15 (пятнадцать) месячных расчетных показателей;</w:t>
      </w:r>
    </w:p>
    <w:bookmarkEnd w:id="110"/>
    <w:bookmarkStart w:name="z118" w:id="111"/>
    <w:p>
      <w:pPr>
        <w:spacing w:after="0"/>
        <w:ind w:left="0"/>
        <w:jc w:val="both"/>
      </w:pPr>
      <w:r>
        <w:rPr>
          <w:rFonts w:ascii="Times New Roman"/>
          <w:b w:val="false"/>
          <w:i w:val="false"/>
          <w:color w:val="000000"/>
          <w:sz w:val="28"/>
        </w:rPr>
        <w:t>
      27) единовременная социальная помощь на газификацию жилого дома, многоэтажного жилого дома производится пенсионерам по возрасту, лицам с инвалидностью, семьям, воспитывающим детей с инвалидностью, многодетным матерям и многодетным семьям, получателям адресной социальной помощи, ветеранам боевых действий на территории других государств, опекунам или попечителям ребенка-сироты (детей-сирот) и ребенка (детей), оставшегося без попечения родителей, проживающим в частных жилых домах, многоэтажных жилых домах, подлежащих газификации в городе Караганда,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3 (три) прожиточных минимума предшествующего кварталу обращения.</w:t>
      </w:r>
    </w:p>
    <w:bookmarkEnd w:id="111"/>
    <w:bookmarkStart w:name="z119" w:id="112"/>
    <w:p>
      <w:pPr>
        <w:spacing w:after="0"/>
        <w:ind w:left="0"/>
        <w:jc w:val="both"/>
      </w:pPr>
      <w:r>
        <w:rPr>
          <w:rFonts w:ascii="Times New Roman"/>
          <w:b w:val="false"/>
          <w:i w:val="false"/>
          <w:color w:val="000000"/>
          <w:sz w:val="28"/>
        </w:rPr>
        <w:t>
      Для одиноко проживающих пенсионеров и лицам с инвалидностью, являющихся собственниками жилья единовременная помощь оказывается без учета дохода. Размер социальной помощи определяется исходя из фактических затрат заявителя, связанных с подведением и установкой газового оборудования в течение одного года с момента заключения договора, но не более 130 (сто тридцать) месячных расчетных показателя;</w:t>
      </w:r>
    </w:p>
    <w:bookmarkEnd w:id="112"/>
    <w:bookmarkStart w:name="z120" w:id="113"/>
    <w:p>
      <w:pPr>
        <w:spacing w:after="0"/>
        <w:ind w:left="0"/>
        <w:jc w:val="both"/>
      </w:pPr>
      <w:r>
        <w:rPr>
          <w:rFonts w:ascii="Times New Roman"/>
          <w:b w:val="false"/>
          <w:i w:val="false"/>
          <w:color w:val="000000"/>
          <w:sz w:val="28"/>
        </w:rPr>
        <w:t>
      28) социальная помощь на возмещение затрат на приобретение твердого топлива производится пенсионерам по возрасту, лицам с инвалидностью, семьям, воспитывающим детей с инвалидностью до восемнадцати лет, многодетным семьям, получателям адресной социальной помощи, опекунам или попечителям ребенка-сироты (детей-сирот) и ребенка (детей), оставшегося без попечения родителей, проживающие в частном жилищном фонде с печным отоплением, являющимися его собственниками, либо членами семьи собственника, при отсутствии у них и членов семьи другого жилья и наличии среднедушевого дохода, не превышающего 3 (три) прожиточных минимума предшествующего кварталу обращения. Для одиноко проживающих пенсионеров и лицам с инвалидностью первой и второй группы, являющихся собственниками жилья оказывается без учета дохода.</w:t>
      </w:r>
    </w:p>
    <w:bookmarkEnd w:id="113"/>
    <w:bookmarkStart w:name="z121" w:id="114"/>
    <w:p>
      <w:pPr>
        <w:spacing w:after="0"/>
        <w:ind w:left="0"/>
        <w:jc w:val="both"/>
      </w:pPr>
      <w:r>
        <w:rPr>
          <w:rFonts w:ascii="Times New Roman"/>
          <w:b w:val="false"/>
          <w:i w:val="false"/>
          <w:color w:val="000000"/>
          <w:sz w:val="28"/>
        </w:rPr>
        <w:t>
      Размер социальной помощи определяется исходя из фактических затрат заявителя, связанных с приобретением твердого топлива, но не более 16 (шестнадцать) месячных расчетных показателя 1 (один) раз в отопительный сезон.</w:t>
      </w:r>
    </w:p>
    <w:bookmarkEnd w:id="114"/>
    <w:bookmarkStart w:name="z122" w:id="115"/>
    <w:p>
      <w:pPr>
        <w:spacing w:after="0"/>
        <w:ind w:left="0"/>
        <w:jc w:val="both"/>
      </w:pPr>
      <w:r>
        <w:rPr>
          <w:rFonts w:ascii="Times New Roman"/>
          <w:b w:val="false"/>
          <w:i w:val="false"/>
          <w:color w:val="000000"/>
          <w:sz w:val="28"/>
        </w:rPr>
        <w:t>
      В случае проживания в одном частном жилом доме нескольких лиц, имеющих право на получение социальной помощи на приобретение топлива, компенсация выплачивается только одному из них;</w:t>
      </w:r>
    </w:p>
    <w:bookmarkEnd w:id="115"/>
    <w:bookmarkStart w:name="z123" w:id="116"/>
    <w:p>
      <w:pPr>
        <w:spacing w:after="0"/>
        <w:ind w:left="0"/>
        <w:jc w:val="both"/>
      </w:pPr>
      <w:r>
        <w:rPr>
          <w:rFonts w:ascii="Times New Roman"/>
          <w:b w:val="false"/>
          <w:i w:val="false"/>
          <w:color w:val="000000"/>
          <w:sz w:val="28"/>
        </w:rPr>
        <w:t>
      29) социальная помощь на погребение в случае смерти ветерана боевых действий на территории других государств, лица, принимавшего участие в ликвидации последствий катастрофы на Чернобыльской атомной электростанции в 1986-1987 годах, лица из числа участников ликвидации последствий катастрофы на Чернобыльской атомной электростанции в 1988 – 1989 годах, эвакуированного (самостоятельно выехавшего) из зон отчуждения и отселения в Республику Казахстан, не являющимся получателем государственного социального пособия по инвалидности или пенсий по возрасту оказывается единовременно его семье либо лицу, осуществившему погребение в размере 35 (тридцать пять) кратного месячного расчетного показателя;</w:t>
      </w:r>
    </w:p>
    <w:bookmarkEnd w:id="116"/>
    <w:bookmarkStart w:name="z124" w:id="117"/>
    <w:p>
      <w:pPr>
        <w:spacing w:after="0"/>
        <w:ind w:left="0"/>
        <w:jc w:val="both"/>
      </w:pPr>
      <w:r>
        <w:rPr>
          <w:rFonts w:ascii="Times New Roman"/>
          <w:b w:val="false"/>
          <w:i w:val="false"/>
          <w:color w:val="000000"/>
          <w:sz w:val="28"/>
        </w:rPr>
        <w:t>
      8. Основаниями для отнесения граждан к категории нуждающихся являются:</w:t>
      </w:r>
    </w:p>
    <w:bookmarkEnd w:id="117"/>
    <w:bookmarkStart w:name="z125" w:id="118"/>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bookmarkEnd w:id="118"/>
    <w:bookmarkStart w:name="z126" w:id="119"/>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bookmarkEnd w:id="119"/>
    <w:bookmarkStart w:name="z127" w:id="120"/>
    <w:p>
      <w:pPr>
        <w:spacing w:after="0"/>
        <w:ind w:left="0"/>
        <w:jc w:val="both"/>
      </w:pPr>
      <w:r>
        <w:rPr>
          <w:rFonts w:ascii="Times New Roman"/>
          <w:b w:val="false"/>
          <w:i w:val="false"/>
          <w:color w:val="000000"/>
          <w:sz w:val="28"/>
        </w:rPr>
        <w:t>
      3) наличие социально значимого заболевания;</w:t>
      </w:r>
    </w:p>
    <w:bookmarkEnd w:id="120"/>
    <w:bookmarkStart w:name="z128" w:id="121"/>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121"/>
    <w:bookmarkStart w:name="z129" w:id="122"/>
    <w:p>
      <w:pPr>
        <w:spacing w:after="0"/>
        <w:ind w:left="0"/>
        <w:jc w:val="both"/>
      </w:pPr>
      <w:r>
        <w:rPr>
          <w:rFonts w:ascii="Times New Roman"/>
          <w:b w:val="false"/>
          <w:i w:val="false"/>
          <w:color w:val="000000"/>
          <w:sz w:val="28"/>
        </w:rPr>
        <w:t>
      5) сиротство, отсутствие родительского попечения;</w:t>
      </w:r>
    </w:p>
    <w:bookmarkEnd w:id="122"/>
    <w:bookmarkStart w:name="z130" w:id="123"/>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bookmarkEnd w:id="123"/>
    <w:bookmarkStart w:name="z131" w:id="124"/>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bookmarkEnd w:id="124"/>
    <w:bookmarkStart w:name="z132" w:id="125"/>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bookmarkEnd w:id="125"/>
    <w:bookmarkStart w:name="z133" w:id="126"/>
    <w:p>
      <w:pPr>
        <w:spacing w:after="0"/>
        <w:ind w:left="0"/>
        <w:jc w:val="both"/>
      </w:pPr>
      <w:r>
        <w:rPr>
          <w:rFonts w:ascii="Times New Roman"/>
          <w:b w:val="false"/>
          <w:i w:val="false"/>
          <w:color w:val="000000"/>
          <w:sz w:val="28"/>
        </w:rPr>
        <w:t>
      Перечень видов помощи по вышеуказанным основаниям для оказания социальной помощи и (или) проведения обследований материально-бытового положения лица (семьи) утверждается местными представительными органами.</w:t>
      </w:r>
    </w:p>
    <w:bookmarkEnd w:id="126"/>
    <w:bookmarkStart w:name="z134" w:id="127"/>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bookmarkEnd w:id="127"/>
    <w:bookmarkStart w:name="z135" w:id="128"/>
    <w:p>
      <w:pPr>
        <w:spacing w:after="0"/>
        <w:ind w:left="0"/>
        <w:jc w:val="both"/>
      </w:pPr>
      <w:r>
        <w:rPr>
          <w:rFonts w:ascii="Times New Roman"/>
          <w:b w:val="false"/>
          <w:i w:val="false"/>
          <w:color w:val="000000"/>
          <w:sz w:val="28"/>
        </w:rPr>
        <w:t>
      9.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128"/>
    <w:bookmarkStart w:name="z136" w:id="129"/>
    <w:p>
      <w:pPr>
        <w:spacing w:after="0"/>
        <w:ind w:left="0"/>
        <w:jc w:val="left"/>
      </w:pPr>
      <w:r>
        <w:rPr>
          <w:rFonts w:ascii="Times New Roman"/>
          <w:b/>
          <w:i w:val="false"/>
          <w:color w:val="000000"/>
        </w:rPr>
        <w:t xml:space="preserve"> Глава 3. Порядок оказания социальной помощи</w:t>
      </w:r>
    </w:p>
    <w:bookmarkEnd w:id="129"/>
    <w:bookmarkStart w:name="z137" w:id="130"/>
    <w:p>
      <w:pPr>
        <w:spacing w:after="0"/>
        <w:ind w:left="0"/>
        <w:jc w:val="both"/>
      </w:pPr>
      <w:r>
        <w:rPr>
          <w:rFonts w:ascii="Times New Roman"/>
          <w:b w:val="false"/>
          <w:i w:val="false"/>
          <w:color w:val="000000"/>
          <w:sz w:val="28"/>
        </w:rPr>
        <w:t>
      10. Социальная помощь к праздничным дням и памятным датам оказывается без истребования заявлений от получателей.</w:t>
      </w:r>
    </w:p>
    <w:bookmarkEnd w:id="130"/>
    <w:bookmarkStart w:name="z138" w:id="131"/>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bookmarkEnd w:id="131"/>
    <w:bookmarkStart w:name="z139" w:id="132"/>
    <w:p>
      <w:pPr>
        <w:spacing w:after="0"/>
        <w:ind w:left="0"/>
        <w:jc w:val="both"/>
      </w:pPr>
      <w:r>
        <w:rPr>
          <w:rFonts w:ascii="Times New Roman"/>
          <w:b w:val="false"/>
          <w:i w:val="false"/>
          <w:color w:val="000000"/>
          <w:sz w:val="28"/>
        </w:rPr>
        <w:t xml:space="preserve">
      11. Социальная помощь оказывается в порядке и сроки согласно </w:t>
      </w:r>
      <w:r>
        <w:rPr>
          <w:rFonts w:ascii="Times New Roman"/>
          <w:b w:val="false"/>
          <w:i w:val="false"/>
          <w:color w:val="000000"/>
          <w:sz w:val="28"/>
        </w:rPr>
        <w:t>пунктам 12</w:t>
      </w:r>
      <w:r>
        <w:rPr>
          <w:rFonts w:ascii="Times New Roman"/>
          <w:b w:val="false"/>
          <w:i w:val="false"/>
          <w:color w:val="000000"/>
          <w:sz w:val="28"/>
        </w:rPr>
        <w:t>-</w:t>
      </w:r>
      <w:r>
        <w:rPr>
          <w:rFonts w:ascii="Times New Roman"/>
          <w:b w:val="false"/>
          <w:i w:val="false"/>
          <w:color w:val="000000"/>
          <w:sz w:val="28"/>
        </w:rPr>
        <w:t>20</w:t>
      </w:r>
      <w:r>
        <w:rPr>
          <w:rFonts w:ascii="Times New Roman"/>
          <w:b w:val="false"/>
          <w:i w:val="false"/>
          <w:color w:val="000000"/>
          <w:sz w:val="28"/>
        </w:rPr>
        <w:t xml:space="preserve"> Типовых правил.</w:t>
      </w:r>
    </w:p>
    <w:bookmarkEnd w:id="132"/>
    <w:bookmarkStart w:name="z140" w:id="133"/>
    <w:p>
      <w:pPr>
        <w:spacing w:after="0"/>
        <w:ind w:left="0"/>
        <w:jc w:val="both"/>
      </w:pPr>
      <w:r>
        <w:rPr>
          <w:rFonts w:ascii="Times New Roman"/>
          <w:b w:val="false"/>
          <w:i w:val="false"/>
          <w:color w:val="000000"/>
          <w:sz w:val="28"/>
        </w:rPr>
        <w:t>
      12. Отказ в оказании социальной помощи осуществляется в случаях:</w:t>
      </w:r>
    </w:p>
    <w:bookmarkEnd w:id="133"/>
    <w:bookmarkStart w:name="z141" w:id="134"/>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134"/>
    <w:bookmarkStart w:name="z142" w:id="135"/>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135"/>
    <w:bookmarkStart w:name="z143" w:id="136"/>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bookmarkEnd w:id="136"/>
    <w:bookmarkStart w:name="z144" w:id="137"/>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bookmarkEnd w:id="137"/>
    <w:bookmarkStart w:name="z145" w:id="138"/>
    <w:p>
      <w:pPr>
        <w:spacing w:after="0"/>
        <w:ind w:left="0"/>
        <w:jc w:val="both"/>
      </w:pPr>
      <w:r>
        <w:rPr>
          <w:rFonts w:ascii="Times New Roman"/>
          <w:b w:val="false"/>
          <w:i w:val="false"/>
          <w:color w:val="000000"/>
          <w:sz w:val="28"/>
        </w:rPr>
        <w:t>
      13. Финансирование расходов на предоставление социальной помощи осуществляется в пределах средств, предусмотренных бюджетом города на текущий финансовый год, предоставляется гражданам, зарегистрированным и постоянно проживающим в городе Караганда.</w:t>
      </w:r>
    </w:p>
    <w:bookmarkEnd w:id="138"/>
    <w:bookmarkStart w:name="z146" w:id="139"/>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bookmarkEnd w:id="139"/>
    <w:bookmarkStart w:name="z147" w:id="140"/>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bookmarkEnd w:id="140"/>
    <w:bookmarkStart w:name="z148" w:id="141"/>
    <w:p>
      <w:pPr>
        <w:spacing w:after="0"/>
        <w:ind w:left="0"/>
        <w:jc w:val="both"/>
      </w:pPr>
      <w:r>
        <w:rPr>
          <w:rFonts w:ascii="Times New Roman"/>
          <w:b w:val="false"/>
          <w:i w:val="false"/>
          <w:color w:val="000000"/>
          <w:sz w:val="28"/>
        </w:rPr>
        <w:t>
      14. Социальная помощь прекращается в случаях:</w:t>
      </w:r>
    </w:p>
    <w:bookmarkEnd w:id="141"/>
    <w:bookmarkStart w:name="z149" w:id="142"/>
    <w:p>
      <w:pPr>
        <w:spacing w:after="0"/>
        <w:ind w:left="0"/>
        <w:jc w:val="both"/>
      </w:pPr>
      <w:r>
        <w:rPr>
          <w:rFonts w:ascii="Times New Roman"/>
          <w:b w:val="false"/>
          <w:i w:val="false"/>
          <w:color w:val="000000"/>
          <w:sz w:val="28"/>
        </w:rPr>
        <w:t>
      1) смерти получателя;</w:t>
      </w:r>
    </w:p>
    <w:bookmarkEnd w:id="142"/>
    <w:bookmarkStart w:name="z150" w:id="143"/>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143"/>
    <w:bookmarkStart w:name="z151" w:id="144"/>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44"/>
    <w:bookmarkStart w:name="z152" w:id="145"/>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145"/>
    <w:bookmarkStart w:name="z153" w:id="146"/>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настоящего пункта не распространяется на выплату социальной помощи, назначенной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8 настоящих Правил.</w:t>
      </w:r>
    </w:p>
    <w:bookmarkStart w:name="z155" w:id="147"/>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1)</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настоящего пункта, прекращается со следующего месяца после наступления указанных обстоятельств.</w:t>
      </w:r>
    </w:p>
    <w:bookmarkEnd w:id="147"/>
    <w:bookmarkStart w:name="z156" w:id="148"/>
    <w:p>
      <w:pPr>
        <w:spacing w:after="0"/>
        <w:ind w:left="0"/>
        <w:jc w:val="both"/>
      </w:pPr>
      <w:r>
        <w:rPr>
          <w:rFonts w:ascii="Times New Roman"/>
          <w:b w:val="false"/>
          <w:i w:val="false"/>
          <w:color w:val="000000"/>
          <w:sz w:val="28"/>
        </w:rPr>
        <w:t xml:space="preserve">
      Выплата социальной помощи по основаниям, указанным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настоящего пункта, прекращается с даты наступления указанных обстоятельств.</w:t>
      </w:r>
    </w:p>
    <w:bookmarkEnd w:id="148"/>
    <w:bookmarkStart w:name="z157" w:id="149"/>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bookmarkEnd w:id="149"/>
    <w:bookmarkStart w:name="z158" w:id="150"/>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bookmarkEnd w:id="150"/>
    <w:bookmarkStart w:name="z159" w:id="151"/>
    <w:p>
      <w:pPr>
        <w:spacing w:after="0"/>
        <w:ind w:left="0"/>
        <w:jc w:val="both"/>
      </w:pPr>
      <w:r>
        <w:rPr>
          <w:rFonts w:ascii="Times New Roman"/>
          <w:b w:val="false"/>
          <w:i w:val="false"/>
          <w:color w:val="000000"/>
          <w:sz w:val="28"/>
        </w:rPr>
        <w:t>
      17.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bookmarkEnd w:id="151"/>
    <w:bookmarkStart w:name="z160" w:id="152"/>
    <w:p>
      <w:pPr>
        <w:spacing w:after="0"/>
        <w:ind w:left="0"/>
        <w:jc w:val="both"/>
      </w:pPr>
      <w:r>
        <w:rPr>
          <w:rFonts w:ascii="Times New Roman"/>
          <w:b w:val="false"/>
          <w:i w:val="false"/>
          <w:color w:val="000000"/>
          <w:sz w:val="28"/>
        </w:rPr>
        <w:t xml:space="preserve">
      Сведения по получателям пенсий и пособий на оказание социальной помощи формируются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Типовым правилам.</w:t>
      </w:r>
    </w:p>
    <w:bookmarkEnd w:id="152"/>
    <w:bookmarkStart w:name="z161" w:id="153"/>
    <w:p>
      <w:pPr>
        <w:spacing w:after="0"/>
        <w:ind w:left="0"/>
        <w:jc w:val="both"/>
      </w:pPr>
      <w:r>
        <w:rPr>
          <w:rFonts w:ascii="Times New Roman"/>
          <w:b w:val="false"/>
          <w:i w:val="false"/>
          <w:color w:val="000000"/>
          <w:sz w:val="28"/>
        </w:rPr>
        <w:t>
      18.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bookmarkEnd w:id="153"/>
    <w:bookmarkStart w:name="z162" w:id="154"/>
    <w:p>
      <w:pPr>
        <w:spacing w:after="0"/>
        <w:ind w:left="0"/>
        <w:jc w:val="both"/>
      </w:pPr>
      <w:r>
        <w:rPr>
          <w:rFonts w:ascii="Times New Roman"/>
          <w:b w:val="false"/>
          <w:i w:val="false"/>
          <w:color w:val="000000"/>
          <w:sz w:val="28"/>
        </w:rPr>
        <w:t>
      19.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bookmarkEnd w:id="154"/>
    <w:bookmarkStart w:name="z163" w:id="155"/>
    <w:p>
      <w:pPr>
        <w:spacing w:after="0"/>
        <w:ind w:left="0"/>
        <w:jc w:val="both"/>
      </w:pPr>
      <w:r>
        <w:rPr>
          <w:rFonts w:ascii="Times New Roman"/>
          <w:b w:val="false"/>
          <w:i w:val="false"/>
          <w:color w:val="000000"/>
          <w:sz w:val="28"/>
        </w:rPr>
        <w:t>
      по единовременным выплатам – ежедневно;</w:t>
      </w:r>
    </w:p>
    <w:bookmarkEnd w:id="155"/>
    <w:bookmarkStart w:name="z164" w:id="156"/>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bookmarkEnd w:id="156"/>
    <w:bookmarkStart w:name="z165" w:id="157"/>
    <w:p>
      <w:pPr>
        <w:spacing w:after="0"/>
        <w:ind w:left="0"/>
        <w:jc w:val="both"/>
      </w:pPr>
      <w:r>
        <w:rPr>
          <w:rFonts w:ascii="Times New Roman"/>
          <w:b w:val="false"/>
          <w:i w:val="false"/>
          <w:color w:val="000000"/>
          <w:sz w:val="28"/>
        </w:rPr>
        <w:t>
      20.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bookmarkEnd w:id="157"/>
    <w:bookmarkStart w:name="z166" w:id="158"/>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bookmarkEnd w:id="158"/>
    <w:bookmarkStart w:name="z167" w:id="159"/>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bookmarkEnd w:id="159"/>
    <w:bookmarkStart w:name="z168" w:id="160"/>
    <w:p>
      <w:pPr>
        <w:spacing w:after="0"/>
        <w:ind w:left="0"/>
        <w:jc w:val="both"/>
      </w:pPr>
      <w:r>
        <w:rPr>
          <w:rFonts w:ascii="Times New Roman"/>
          <w:b w:val="false"/>
          <w:i w:val="false"/>
          <w:color w:val="000000"/>
          <w:sz w:val="28"/>
        </w:rPr>
        <w:t>
      21.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bookmarkEnd w:id="160"/>
    <w:bookmarkStart w:name="z169" w:id="161"/>
    <w:p>
      <w:pPr>
        <w:spacing w:after="0"/>
        <w:ind w:left="0"/>
        <w:jc w:val="both"/>
      </w:pPr>
      <w:r>
        <w:rPr>
          <w:rFonts w:ascii="Times New Roman"/>
          <w:b w:val="false"/>
          <w:i w:val="false"/>
          <w:color w:val="000000"/>
          <w:sz w:val="28"/>
        </w:rPr>
        <w:t>
      22.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bookmarkEnd w:id="161"/>
    <w:bookmarkStart w:name="z170" w:id="162"/>
    <w:p>
      <w:pPr>
        <w:spacing w:after="0"/>
        <w:ind w:left="0"/>
        <w:jc w:val="both"/>
      </w:pPr>
      <w:r>
        <w:rPr>
          <w:rFonts w:ascii="Times New Roman"/>
          <w:b w:val="false"/>
          <w:i w:val="false"/>
          <w:color w:val="000000"/>
          <w:sz w:val="28"/>
        </w:rPr>
        <w:t>
      23.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bookmarkEnd w:id="162"/>
    <w:bookmarkStart w:name="z171" w:id="163"/>
    <w:p>
      <w:pPr>
        <w:spacing w:after="0"/>
        <w:ind w:left="0"/>
        <w:jc w:val="both"/>
      </w:pPr>
      <w:r>
        <w:rPr>
          <w:rFonts w:ascii="Times New Roman"/>
          <w:b w:val="false"/>
          <w:i w:val="false"/>
          <w:color w:val="000000"/>
          <w:sz w:val="28"/>
        </w:rPr>
        <w:t>
      24.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bookmarkEnd w:id="1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Карагандинского городского</w:t>
            </w:r>
            <w:r>
              <w:br/>
            </w:r>
            <w:r>
              <w:rPr>
                <w:rFonts w:ascii="Times New Roman"/>
                <w:b w:val="false"/>
                <w:i w:val="false"/>
                <w:color w:val="000000"/>
                <w:sz w:val="20"/>
              </w:rPr>
              <w:t>маслихата</w:t>
            </w:r>
            <w:r>
              <w:br/>
            </w:r>
            <w:r>
              <w:rPr>
                <w:rFonts w:ascii="Times New Roman"/>
                <w:b w:val="false"/>
                <w:i w:val="false"/>
                <w:color w:val="000000"/>
                <w:sz w:val="20"/>
              </w:rPr>
              <w:t>от 27 сентября 2023 года</w:t>
            </w:r>
            <w:r>
              <w:br/>
            </w:r>
            <w:r>
              <w:rPr>
                <w:rFonts w:ascii="Times New Roman"/>
                <w:b w:val="false"/>
                <w:i w:val="false"/>
                <w:color w:val="000000"/>
                <w:sz w:val="20"/>
              </w:rPr>
              <w:t>№ 96</w:t>
            </w:r>
          </w:p>
        </w:tc>
      </w:tr>
    </w:tbl>
    <w:bookmarkStart w:name="z171" w:id="164"/>
    <w:p>
      <w:pPr>
        <w:spacing w:after="0"/>
        <w:ind w:left="0"/>
        <w:jc w:val="left"/>
      </w:pPr>
      <w:r>
        <w:rPr>
          <w:rFonts w:ascii="Times New Roman"/>
          <w:b/>
          <w:i w:val="false"/>
          <w:color w:val="000000"/>
        </w:rPr>
        <w:t xml:space="preserve"> Перечень утративших силу некоторых решений маслихата</w:t>
      </w:r>
    </w:p>
    <w:bookmarkEnd w:id="164"/>
    <w:bookmarkStart w:name="z172" w:id="16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Решение</w:t>
      </w:r>
      <w:r>
        <w:rPr>
          <w:rFonts w:ascii="Times New Roman"/>
          <w:b w:val="false"/>
          <w:i w:val="false"/>
          <w:color w:val="000000"/>
          <w:sz w:val="28"/>
        </w:rPr>
        <w:t xml:space="preserve"> XLI сессии V созыва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2898);</w:t>
      </w:r>
    </w:p>
    <w:bookmarkEnd w:id="165"/>
    <w:bookmarkStart w:name="z173" w:id="16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Решение</w:t>
      </w:r>
      <w:r>
        <w:rPr>
          <w:rFonts w:ascii="Times New Roman"/>
          <w:b w:val="false"/>
          <w:i w:val="false"/>
          <w:color w:val="000000"/>
          <w:sz w:val="28"/>
        </w:rPr>
        <w:t xml:space="preserve"> XLIV сессии V созыва Карагандинского городского маслихата от 25 февраля 2015 года № 423 "О внесении изменений в некоторые решения Карагандинского городского маслихата" (зарегистрировано в Реестре государственной регистрации нормативных правовых актов за № 3048);</w:t>
      </w:r>
    </w:p>
    <w:bookmarkEnd w:id="166"/>
    <w:bookmarkStart w:name="z174" w:id="1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Решение</w:t>
      </w:r>
      <w:r>
        <w:rPr>
          <w:rFonts w:ascii="Times New Roman"/>
          <w:b w:val="false"/>
          <w:i w:val="false"/>
          <w:color w:val="000000"/>
          <w:sz w:val="28"/>
        </w:rPr>
        <w:t xml:space="preserve"> XLVI сессии V созыва Карагандинского городского маслихата от 20 мая 2015 года № 452 "О внесении изменений в решение XLI сессии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3236);</w:t>
      </w:r>
    </w:p>
    <w:bookmarkEnd w:id="167"/>
    <w:bookmarkStart w:name="z175" w:id="16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Решение</w:t>
      </w:r>
      <w:r>
        <w:rPr>
          <w:rFonts w:ascii="Times New Roman"/>
          <w:b w:val="false"/>
          <w:i w:val="false"/>
          <w:color w:val="000000"/>
          <w:sz w:val="28"/>
        </w:rPr>
        <w:t xml:space="preserve"> IV сессии VI созыва Карагандинского городского маслихата от 24 августа 2016 года № 39 "О внесении изменений и дополнений в решение XLI сессии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3949);</w:t>
      </w:r>
    </w:p>
    <w:bookmarkEnd w:id="168"/>
    <w:bookmarkStart w:name="z176" w:id="16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Решение</w:t>
      </w:r>
      <w:r>
        <w:rPr>
          <w:rFonts w:ascii="Times New Roman"/>
          <w:b w:val="false"/>
          <w:i w:val="false"/>
          <w:color w:val="000000"/>
          <w:sz w:val="28"/>
        </w:rPr>
        <w:t xml:space="preserve"> ХVIII сессии VI созыва Карагандинского городского маслихата от 11 октября 2017 года № 211 "О внесении изменений в решение XLI сессии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4415);</w:t>
      </w:r>
    </w:p>
    <w:bookmarkEnd w:id="169"/>
    <w:bookmarkStart w:name="z177" w:id="17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Решение</w:t>
      </w:r>
      <w:r>
        <w:rPr>
          <w:rFonts w:ascii="Times New Roman"/>
          <w:b w:val="false"/>
          <w:i w:val="false"/>
          <w:color w:val="000000"/>
          <w:sz w:val="28"/>
        </w:rPr>
        <w:t xml:space="preserve"> XXIV сессии VI созыва Карагандинского городского маслихата от 11 апреля 2018 года № 276 "О внесении изменений в решение XLI сессии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4716);</w:t>
      </w:r>
    </w:p>
    <w:bookmarkEnd w:id="170"/>
    <w:bookmarkStart w:name="z178" w:id="17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25 апреля 2019 года № 389 "О внесении изменений и дополнения в решение XLI сессии V созыва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5302);</w:t>
      </w:r>
    </w:p>
    <w:bookmarkEnd w:id="171"/>
    <w:bookmarkStart w:name="z179" w:id="17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28 ноября 2019 года № 460 "О внесении изменений в решение XLI сессии V созыва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5559);</w:t>
      </w:r>
    </w:p>
    <w:bookmarkEnd w:id="172"/>
    <w:bookmarkStart w:name="z180" w:id="173"/>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25 ноября 2020 года № 592 "О внесении изменений в решение XLI сессии V созыва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6106);</w:t>
      </w:r>
    </w:p>
    <w:bookmarkEnd w:id="173"/>
    <w:bookmarkStart w:name="z181" w:id="17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17 марта 2021 года № 31 "О внесении изменений в решение XLI сессии V созыва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6274);</w:t>
      </w:r>
    </w:p>
    <w:bookmarkEnd w:id="174"/>
    <w:bookmarkStart w:name="z182" w:id="17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26 мая 2021 года № 49 "О внесении дополнений в решение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23066);</w:t>
      </w:r>
    </w:p>
    <w:bookmarkEnd w:id="175"/>
    <w:bookmarkStart w:name="z183" w:id="17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29 июня 2022 года № 172 "О внесений изменения и дополнения в решение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28721);</w:t>
      </w:r>
    </w:p>
    <w:bookmarkEnd w:id="176"/>
    <w:bookmarkStart w:name="z184" w:id="177"/>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21 декабря 2022 года № 229 "О внесении изменений в решение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31269);</w:t>
      </w:r>
    </w:p>
    <w:bookmarkEnd w:id="177"/>
    <w:bookmarkStart w:name="z185" w:id="178"/>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Решение</w:t>
      </w:r>
      <w:r>
        <w:rPr>
          <w:rFonts w:ascii="Times New Roman"/>
          <w:b w:val="false"/>
          <w:i w:val="false"/>
          <w:color w:val="000000"/>
          <w:sz w:val="28"/>
        </w:rPr>
        <w:t xml:space="preserve"> Карагандинского городского маслихата от 25 мая 2023 года № 33 "О внесении дополнения в решение Карагандинского городского маслихата от 27 ноября 2014 года № 363 "Об утверждении Правил оказания социальной помощи, установления размеров и определения перечня отдельных категорий нуждающихся граждан города Караганды" (зарегистрировано в Реестре государственной регистрации нормативных правовых актов за № 6418-09).</w:t>
      </w:r>
    </w:p>
    <w:bookmarkEnd w:id="17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