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1839" w14:textId="0f11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27 сессии Темиртауского городского маслихата от 6 марта 2014 года № 27/7 "Об утверждении Правил о размере и порядке оказания жилищной помощи населению города Темиртау и поселка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30 июня 2023 года № 6/5. Зарегистрировано в Департаменте юстиции Карагандинской области 30 июня 2023 года № 6465-09. Утратило силу решением Темиртауского городского маслихата Карагандинской области от 25 июля 2024 года № 17/4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Темиртауского городского маслихата Карагандинской области от 25.07.2024 </w:t>
      </w:r>
      <w:r>
        <w:rPr>
          <w:rFonts w:ascii="Times New Roman"/>
          <w:b w:val="false"/>
          <w:i w:val="false"/>
          <w:color w:val="ff0000"/>
          <w:sz w:val="28"/>
        </w:rPr>
        <w:t>№ 17/4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от 6 марта 2014 года № 27/7 "Об утверждении Правил о размере и порядке оказания жилищной помощи населению города Темиртау и поселка Актау" (зарегистрировано в Реестре государственной регистрации нормативных правовых актов за № 2579),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населению города Темиртау и поселка Актау";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размере и порядке оказания жилищной помощи населению города Темиртау и поселка Актау,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органами, не более 10 процентов.";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Доля предельно-допустимых расходов устанавливается к совокупному доходу семьи (гражданина) в размере 5 процентов. Доля предельно-допустимых расходов является критерием для оказания помощи малообеспеченным семьям (гражданам).";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18-5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"18-5.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исключить.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