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7ec5" w14:textId="bd77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Балхаш и поселку Саяк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2/20. Зарегистрировано Департаментом юстиции Карагандинской области 27 апреля 2023 года № 6398-09.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Балхаш и поселку Саяк на 2023 год, в размере 46,52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