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1c57" w14:textId="dc11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20 октября 2023 года № 51/01. Зарегистрировано в Департаменте юстиции Карагандинской области 30 октября 2023 года № 6510-09.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Балхашской городской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Балхаш.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Балхашская городская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города Балхаш Карагандинской области от 20.08.2024 </w:t>
      </w:r>
      <w:r>
        <w:rPr>
          <w:rFonts w:ascii="Times New Roman"/>
          <w:b w:val="false"/>
          <w:i w:val="false"/>
          <w:color w:val="ff0000"/>
          <w:sz w:val="28"/>
        </w:rPr>
        <w:t>№ 40/01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Абая и Братьев Мусиных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от дома № 34 микрорайоне З. Сабитовой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Бокейханова и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возле дома №9 микрорайон Русакова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дома № 9 улицы Русакова, микрорайон Конырат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административным зданием железнодорожного вокзала станции Балхаш-1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сзади дома № 5 микрорайона С. Мухамеджанова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Алимжанова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зданием № 15 "А" по улице Караменде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зданием № 67 улицы С. Сейфуллина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сзади дома № 19 микрорайон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№ 19 по улице Уалиханова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Балхашская перед зданием клуба "Горняк"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Центральная слева от дома №37 в населенном пункте Шубар-Тубек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упраздненное село Торангалык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Абая возле общеобразовательной средней школы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Балхаш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Карагандинской области от 01 декабря 2011 года № 48/04 "Об определении мест для размещения агитационных печатных материалов и помещений для проведения встреч с избирателями кандидатов в Президенты, депутаты Мажилиса Парламента и маслихатов Республики Казахстан" (зарегистрированное в Реестре государственной регистрации нормативных правовых актов за №8-4-254);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Карагандинской области от 26 февраля 2015 года № 08/02 "О внесении изменения в постановление акимата города Балхаш от 01 декабря 2011 года №48/04 "Об определении мест для размещения агитационных печатных материалов и помещений для проведения встреч с избирателями кандидатов в Президенты, депутаты Мажилиса Парламента и маслихатов Республики Казахстан" (зарегистрированное в Реестре государственной регистрации нормативных правовых актов за №3020);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Карагандинской области от 16 февраля 2023 года № 09/01 "О внесении изменений в постановление акимата города Балхаш от 01 декабря 2011 года №48/04 "Об определении мест для размещения агитационных печатных материалов и помещений для проведения встреч с избирателями кандидатов в Президенты, депутаты Мажилиса Парламента и маслихатов Республики Казахстан" (зарегистрированное в Реестре государственной регистрации нормативных правовых актов за №6360-09).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