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b724" w14:textId="ec8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13 апреля 2023 года № 2/15. Зарегистрировано Департаментом юстиции Карагандинской области 14 апреля 2023 года № 6380-09.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и медико-педагогической коррекционной поддержке детей с ограниченными возможностями</w:t>
      </w:r>
      <w:r>
        <w:rPr>
          <w:rFonts w:ascii="Times New Roman"/>
          <w:b w:val="false"/>
          <w:i w:val="false"/>
          <w:color w:val="000000"/>
          <w:sz w:val="28"/>
        </w:rPr>
        <w:t>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19 ноября 2014 года № 35/369 "Об оказании дополнительной социальной помощи на возмещение затрат на обучение на дому детей-инвалидов" (зарегистрировано в Реестре государственной регистрации нормативных правовых актов под № 2868).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Абайского районного маслихата Карагандинской области от 12.09.2024 </w:t>
      </w:r>
      <w:r>
        <w:rPr>
          <w:rFonts w:ascii="Times New Roman"/>
          <w:b w:val="false"/>
          <w:i w:val="false"/>
          <w:color w:val="ff0000"/>
          <w:sz w:val="28"/>
        </w:rPr>
        <w:t>№ 23/217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Абайского района" на основании справки из учебного заведения, подтверждающей факт обучения ребенка с ограниченными возможностями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возмещения затрат на обучение равен семи месячным расчетным показателям в квартал на каждого ребенка с инвалидностью.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обстоятельств, повлекших прекращение возмещения затрат на обучение (достижение восемнадцати лет, окончания срока инвалидности, в период обучения в государственных учреждениях, смерть ребенка с ограниченными возможностями, выезд на постоянное проживание за пределы Абайского района),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документов,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 вместо документа удостоверяющего личность предоставляется удостоверение кандаса.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