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c883" w14:textId="f4cc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26 декабря 2023 года № 15/147. Зарегистрировано в Департаменте юстиции Карагандинской области 28 декабря 2023 года № 6539-09.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Абайского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оказание социальной помощи;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ограниченного контингента советских войск из Демократической Республики Афганистан - 15 февраля;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- 31 мая;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пожилых людей – 1 октября;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лиц с инвалидностью Республики Казахстан - второе воскресенье октября;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Республики - 25 октября;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– 16 декабря.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областными (города республиканского значения, столицы) местными исполнительными органами.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 в виде денежных выплат следующим категориям граждан: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вирусом иммунодефицита человека в размере – 5000 (пять тысяч)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ограниченного контингента советских войск из Демократической Республики Афганистан - 15 февраля: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- 200 000 (двести тысяч)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- 200 000 (двести тысяч)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- 200 000 (двести тысяч)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- 200 000 (двести тысяч)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в размере - 200 000 (двести тысяч)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в размере - 1 000 000 (один миллион)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 - морских баз и аэродромов в размере - 1 000 000 (один миллион)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- 50 000 (пятьдесят тысяч)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в размере – 200 000 (двести тысяч)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- 200 000 (двести тысяч)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- 100 000 (сто тысяч)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- 100 000 (сто тысяч)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– 200 000 (двести тысяч)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– 200 000 (двести тысяч)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– 200 000 (двести тысяч)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- 100 000 (сто тысяч)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- 31 мая: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в размере - 10 месячных расчетных показателей;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оставшимся без попечения родителей в размере – 10 месячных расчетных показателей;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пожилых людей – 1 октября: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возраста 75 лет и старше в размере – 20 000 (двадцать тысяч)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лиц с инвалидностью Республики Казахстан - второе воскресенье октября: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2, 3 группы в размере – 20 000 (двадцать тысяч)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всех групп до 18 лет в размере – 20 000 (двадцать тысяч)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Республики - 25 октября: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воспитывающихся и обучающихся в дошкольных организациях образования Абайского района за исключением семей получающих адресную социальную помощь на возмещение затрат на родительские взносы на каждого ребенка согласно спискам отдела образования в размере - 10 месячных расчетных показателей;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– 16 декабря: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в размере – 400 000 (четыреста тысяч) тенге.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размеры и сроки обращения за социальной помощью отдельным категориям нуждающихся граждан: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освобожденные из мест лишения свободы по заявлению, на основании подтверждающего документа, но не позднее трех месяцев со дня освобождения – единовременно, в размере - 10 (десять) месячных расчетных показателей;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на учете службы пробации Абайского района на основании подтверждающего документа, но не позднее трех месяцев со дня, вступившего в законную силу приговора суда – единовременно, в размере - 10 (десять) месячных расчетных показателей;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причинение ущерба гражданину (семье) либо его имуществу вследствие стихийного бедствия или пожара единовременно в размере 100 (сто) месячных расчетных показателей, период обращения за социальной помощью в течение 6 (шесть) месяцев;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социально-значимого заболевания: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на период амбулаторного лечения ежемесячно в размере 2 (два) месячных расчетных показателя;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вируса иммунодефицита человека у детей, выплачивается родителям или иным законным представителям детей состоящих на диспансерном учете ежемесячно в размере 2 (два) прожиточных минимума;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онкологического заболевания, единовременно в размере - 10 (десять) месячных расчетных показателей, лицам на период после проведения операции, период обращения за социальной помощью в течение 1 (один) года;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сопровождающим лиц с инвалидностью первой группы на санаторно-курортное лечение выбранное им через портал социальных услуг, единовременно без учета дохода в размере 70 (семидесяти) процентов от гарантированной суммы, предоставляемой в качестве возмещения стоимости за фактическое пребывание на санаторно-курортном лечении с приложением подтверждающих документов: справка с санатория, счет фактура, чек об оплате. Оплата расходов проезда сопровождающего, осуществляется за счет средств сопровождающего;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оказать социальную помощь без учета дохода ветеранам на возмещение затрат на санаторно-курортное лечение не более 14 дней 1 раз в год, но не более гарантированной суммы санаторно-курортного лечения, установленной для лиц с инвалидностью на основании подтверждающих документов (акта выполненных работ, счет фактуры и фискального чека оплаты). Социальная помощь на санаторно-курортное лечение ветеранам с инвалидностью, которым разработана индивидуальная программа абилитации и реабилитации на санаторно-курортное лечение не выплачивается;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социальная помощь на приобретение твердого топлива оказывается социально уязвимым слоям населения (далее - СУСН)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(за исключением получателей социальной поддержки и установления размера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Абайского района) проживающим в частных жилых домах с местным (печным) отоплением, являющимся его собственниками (нанимателями) либо членами семьи собственника (нанимателя), при отсутствии у них и членов семьи другого жилья и наличии среднедушевого дохода, не превышающего одного прожиточного минимума рассчитанного по республике. Компенсация производится единовременно в размере 16 МРП на отопительный сезон.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проживания в одном частном жилом доме нескольких лиц, имеющих право на получение социальной помощи на приобретение твердого топлива, компенсация выплачивается только одному из них.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местными исполнительными органами.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Социальная помощь оказывается в порядке и сроки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Отказ в оказании социальной помощи осуществляется в случаях: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бюджетом города республиканского значения, столицы, района (города областного значения) на текущий финансовый год.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со следующего месяца после наступления указанных обстоятельств.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 даты наступления указанных обстоятельств.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15/147</w:t>
            </w:r>
          </w:p>
        </w:tc>
      </w:tr>
    </w:tbl>
    <w:bookmarkStart w:name="z10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Абайского районного маслихата</w:t>
      </w:r>
    </w:p>
    <w:bookmarkEnd w:id="130"/>
    <w:bookmarkStart w:name="z10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30 сессии Абайского районного маслихата Карагандинской области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 (зарегистрировано в Реестре государственной регистрации нормативных правовых актов за № 2674).</w:t>
      </w:r>
    </w:p>
    <w:bookmarkEnd w:id="131"/>
    <w:bookmarkStart w:name="z10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54 сессии Абайского районного маслихата Карагандинской области от 14 марта 2016 года № 54/590 "О внесении изменения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 (зарегистрировано в Реестре государственной регистрации нормативных правовых актов за № 3742).</w:t>
      </w:r>
    </w:p>
    <w:bookmarkEnd w:id="132"/>
    <w:bookmarkStart w:name="z10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 сессии Абайского районного маслихата Карагандинской области от 3 мая 2016 года № 3/34 "О внесении изменений и дополнений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района"" (зарегистрировано в Реестре государственной регистрации нормативных правовых актов за № 3783).</w:t>
      </w:r>
    </w:p>
    <w:bookmarkEnd w:id="133"/>
    <w:bookmarkStart w:name="z11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7 сессии Абайского районного маслихата Карагандинской области от 21 июля 2016 года № 7/69 "О внесении изменения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 (зарегистрировано в Реестре государственной регистрации нормативных правовых актов за № 3927).</w:t>
      </w:r>
    </w:p>
    <w:bookmarkEnd w:id="134"/>
    <w:bookmarkStart w:name="z11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Абайского районного маслихата Карагандинской области от 12 октября 2017 года № 21/220 "О внесении изменения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района"" (зарегистрировано в Реестре государственной регистрации нормативных правовых актов за № 4407).</w:t>
      </w:r>
    </w:p>
    <w:bookmarkEnd w:id="135"/>
    <w:bookmarkStart w:name="z11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28 сессии Абайского районного маслихата Карагандинской области от 15 марта 2018 года № 28/312 "О внесении изменений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района"" (зарегистрировано в Реестре государственной регистрации нормативных правовых актов за № 4672).</w:t>
      </w:r>
    </w:p>
    <w:bookmarkEnd w:id="136"/>
    <w:bookmarkStart w:name="z11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Карагандинской области от 25 декабря 2018 года № 40/438 "О внесении изменений и дополнений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района"" (зарегистрировано в Реестре государственной регистрации нормативных правовых актов за № 5126).</w:t>
      </w:r>
    </w:p>
    <w:bookmarkEnd w:id="137"/>
    <w:bookmarkStart w:name="z11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Карагандинской области от 26 апреля 2019 года № 48/517 "О внесении изменений и дополнения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района"" (зарегистрировано в Реестре государственной регистрации нормативных правовых актов за № 5313).</w:t>
      </w:r>
    </w:p>
    <w:bookmarkEnd w:id="138"/>
    <w:bookmarkStart w:name="z11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Карагандинской области от 27 ноября 2019 года № 55/587 "О внесении изменений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района"" (зарегистрировано в Реестре государственной регистрации нормативных правовых актов за № 5548).</w:t>
      </w:r>
    </w:p>
    <w:bookmarkEnd w:id="139"/>
    <w:bookmarkStart w:name="z11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Карагандинской области от 10 апреля 2020 года № 62/671 "О внесении изменений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 (зарегистрировано в Реестре государственной регистрации нормативных правовых актов за № 5794).</w:t>
      </w:r>
    </w:p>
    <w:bookmarkEnd w:id="140"/>
    <w:bookmarkStart w:name="z11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Карагандинской области от 24 июня 2020 года № 65/696 "О внесении изменения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 (зарегистрировано в Реестре государственной регистрации нормативных правовых актов за № 5908).</w:t>
      </w:r>
    </w:p>
    <w:bookmarkEnd w:id="141"/>
    <w:bookmarkStart w:name="z11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Карагандинской области от 25 февраля 2021 года № 3/36 "О внесении изменений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района"" (зарегистрировано в Реестре государственной регистрации нормативных правовых актов за № 6213).</w:t>
      </w:r>
    </w:p>
    <w:bookmarkEnd w:id="142"/>
    <w:bookmarkStart w:name="z11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Карагандинской области от 1 декабря 2022 года № 31/292 "О внесении изменения в решение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района"" (зарегистрировано в Реестре государственной регистрации нормативных правовых актов за № 31043).</w:t>
      </w:r>
    </w:p>
    <w:bookmarkEnd w:id="143"/>
    <w:bookmarkStart w:name="z12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Карагандинской области от 25 мая 2023 года № 4/40 "О внесении изменений и дополнений в решение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района"" (зарегистрировано в Реестре государственной регистрации нормативных правовых актов за № 6420-09).</w:t>
      </w:r>
    </w:p>
    <w:bookmarkEnd w:id="1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