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ba81" w14:textId="a48b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Актогайском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27 июня 2023 года № 49. Зарегистрировано в Департаменте юстиции Карагандинской области 29 июня 2023 года № 6455-09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Актогайском районе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