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eb52" w14:textId="7b0e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июня 2023 года № 29. Зарегистрировано в Департаменте юстиции Карагандинской области 29 июня 2023 года № 6454-09. Утратило силу решением Нуринского районного маслихата Карагандинской области от 29 марта 2024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от 27 марта 2014 года № 242 (зарегистрировано в Реестре государственной регистрации нормативных правовых актов под № 2614)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Нуринского района утвержденные указанным решением изложить в новой редакции согласно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Нуринского района Карагандинской области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Нуринского района Карагандинской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Нуринского района Карагандинской области.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Нуринского района Карагандинской области";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определенном настоящими Типовыми правилами.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к памятным датам оказывается единовременно следующим категориям граждан: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–15 февраля: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Наурыз мейрамы – 21-23 марта: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лица с инвалидностью Великой Отечественной войны или лицам, приравненным по льготам к лицам с инвалидностью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лица с инвалидностью Великой Отечественной войны или лицам, приравненным по льготам к лицам с инвалидностью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столицы – 6 июля: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– 30 августа: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достигшие возраста 70 лет и старше;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І, ІІ, ІІІ группы.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реабилитированным гражданам, привлеченных к ответственности за участие в событиях 17-18 декабря 1986 года в Казахстане, имеющим статус жертвы политических репрессий;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периодически (ежемесячно, 1 раз в полугодие):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10 (десять) месячных расчетных показателей;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на основании подтверждающего документа с отдела по чрезвычайным ситуациям, в течении года с момента наступления стихийного бедствия или пожара без учета среднедушевого дохода – единовременная выплата до 60 (шестьдесять) месячных расчетных показателей;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единовременная выплата, с учетом среднедушевого дохода, не превышающего порога в однократном отношении к прожиточному минимуму в размере 7 (семь) месячных расчетных показателей;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 на основании копии выписного эпикриза из медицинского учреждения – единовременно с учетом среднедушевого дохода, не превышающего порога в однократном отношении к прожиточному минимуму в размере 10 (десять) месячных расчетных показателей;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злокачественные новообразования, в период лечения выплачивается - единовременно без учета среднедушевого дохода в размере 14 (четырнадцать) месячных расчетных показателей;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на соответствующий финансовый год;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хронической почечной недостаточностью, находящихся на хронодиализе, социальная помощь выплачивается - единовременно без учета среднедушевого дохода в размере 10 (десять) месячных расчетных показателей;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остальным лицам с социально значимыми заболеваниями,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23 сентября 2020 года № ҚР ДСМ-108/2020 "Об утверждении перечня социально значимых заболеваний" (зарегистрировано в Реестре государственной регистрации нормативных правовых актов под № 21263) социальная помощь выплачивается - единовременно с учетом среднедушевого дохода, не превышающего порога в однократном отношении к прожиточному минимуму в размере 10 (десять) месячных расчетных показателей;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погребение военнослужащим, принимавшим участие в боевых действиях в Афганистане, при прохождении воинской службы - единовременно без учета среднедушевого дохода в размере 150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возмещение затрат по сопровождению ребенка с инвалидностью на санаторно-курортное лечение в размере 70% от гарантированной суммы на время пребывания в санаторно-курортной организации;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возмещение затрат на родительские взносы в размере 50% многодетным семьям с доходом ниже черты бедности, имеющим детей, воспитывающихся и обучающихся в дошкольных организациях образования Нуринского района.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(для идентификации личности);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доходах лица (членов семьи);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и/или документа, подтверждающего наступление трудной жизненной ситуации.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документы возвращаются услугополучателю.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поступлении заявления на оказание социальной помощи при наступлении трудной жизненной ситуации Государственное учреждение "Отдел занятости и социальных программ Нуринского района"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 и направляет их в государственное учреждение "Отдел занятости и социальных программ Нуринского района".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недостаточности документов для оказания социальной помощи Государственное учреждение "Отдел занятости и социальных программ Нуринского района"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представления заявителем необходимых документов в связи с их порчей, утерей, Государственное учреждение "Отдел занятости и социальных программ Нуринского района",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"Отдел занятости и социальных программ Нуринского района"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"Отдел занятости и социальных программ Нуринского района"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Государственное учреждение "Отдел занятости и социальных программ Нуринского района"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"Отдел занятости и социальных программ Нуринского района"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в оказании социальной помощи осуществляется в случаях: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социальной помощи к праздничным дням и памятным датам для отдельно взятой категории получателей устанавливается в едином размере по согласованию с МИО области.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расходов на предоставление социальной помощи осуществляется в пределах средств, предусмотренных бюджетом Нуринского района на текущий финансовый год.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