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fabc" w14:textId="aacf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Осакаровского района от 28 февраля 2020 года № 11/01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16 февраля 2023 года № 11/01. Зарегистрировано Департаментом юстиции Карагандинской области 17 февраля 2023 года № 6361-09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28 февраля 2020 года № 11/01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№ 5731)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консультант по социальной работе;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социальной работе центра занятости населения;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структурного подразделения центра (службы) занятости;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уходу за престарелыми и лицами с инвалидностью;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бухгалтер;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ассистент центра занятости населения.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главный бухгалтер государственного учреждения и государственного казенного предприятия районного значения;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государственного учреждения и государственного казенного предприятия районного значения;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главный администратор государственного учреждения и государственного казенного предприятия районного значения;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администратор (основных служб);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аккомпаниатор;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балетмейстер;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библиограф;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библиотекарь;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звукорежиссер;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инженер всех наименований (основных служб);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культорганизатор (основных служб);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методист всех наименований (основных служб);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музыкальный руководитель;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редактор (основных служб);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режиссер;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режиссер-постановщик;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хореограф;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художники всех наименований (основных служб);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бухгалтер;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инженер всех специальностей;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инспектор;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переводчик;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руководитель структурного подразделения, занятого административно-хозяйственным обслуживанием государственного учреждения и государственного казенного предприятия: хозяйства;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костюмер;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оператор: световой аппаратуры, видеозаписи, звукозаписи.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