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d041" w14:textId="9ecd0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Осакаровского района от 28 июня 2021 года № 1 "Об образовании избирательных участков на территории Осакаровского района"</w:t>
      </w:r>
    </w:p>
    <w:p>
      <w:pPr>
        <w:spacing w:after="0"/>
        <w:ind w:left="0"/>
        <w:jc w:val="both"/>
      </w:pPr>
      <w:r>
        <w:rPr>
          <w:rFonts w:ascii="Times New Roman"/>
          <w:b w:val="false"/>
          <w:i w:val="false"/>
          <w:color w:val="000000"/>
          <w:sz w:val="28"/>
        </w:rPr>
        <w:t>Решение акима Осакаровского района Карагандинской области от 8 сентября 2023 года № 03. Зарегистрировано в Департаменте юстиции Карагандинской области 13 сентября 2023 года № 6480-09</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28 июня 2021 года № 1 "Об образовании избирательных участков на территории Осакаровского района" (зарегистрированное в Реестре государственной регистрации нормативных правовых актов № 23252)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Осакаровского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Осакаровская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8 сентября 2023 года</w:t>
            </w:r>
            <w:r>
              <w:br/>
            </w:r>
            <w:r>
              <w:rPr>
                <w:rFonts w:ascii="Times New Roman"/>
                <w:b w:val="false"/>
                <w:i w:val="false"/>
                <w:color w:val="000000"/>
                <w:sz w:val="20"/>
              </w:rPr>
              <w:t>№ 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28 июня 2021 года №1</w:t>
            </w:r>
          </w:p>
        </w:tc>
      </w:tr>
    </w:tbl>
    <w:bookmarkStart w:name="z15" w:id="7"/>
    <w:p>
      <w:pPr>
        <w:spacing w:after="0"/>
        <w:ind w:left="0"/>
        <w:jc w:val="left"/>
      </w:pPr>
      <w:r>
        <w:rPr>
          <w:rFonts w:ascii="Times New Roman"/>
          <w:b/>
          <w:i w:val="false"/>
          <w:color w:val="000000"/>
        </w:rPr>
        <w:t xml:space="preserve"> Избирательные участки на территории Осакаровского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Әлихана Бөкейханова,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имени Алихана Бокейхана"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улица Придорожная 1, 1а, 2, 2а, 3, 4, 5, 6, 7, 8, 9, 10, 11, 12, 13, 13а, 13б, 13г, 14, 15, 16, 17, 19, 23, 24;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Беслан Аушев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2, 4, 5, 6, 7, 8, 9, 10, 11, 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Геннадий Карапиди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Мирная 3, 4, 5, 7, 8, 10, 14, 16, 18, 21, 21а, 22, 22а, 23, 25, 27,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Александра Ткача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Шетке-Булак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Полевая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Жеңіс 1, 3, 4, 5, 7, 8, 9, 10, 11, 12, 13, 14, 15, 16, 17, 18, 19, 20, 21, 22, 23, 24, 25, 26, 27, 29, 30, 31, 32, 33, 34, 35, 36, 37, 38, 39, 40, 41, 42, 43, 44, 45, 46, 47, 48, 49, 50, 51, 52, 53, 54, 55, 56, 59, 60, 61, 62,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Көркем 2, 3, 4, 5, 6, 7, 8, 9, 10, 11,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1, 2, 2а, 3, 4, 4а, 6, 6а, 7, 7а, 9, 10, 11, 12, 13, 14, 15, 16, 17, 18, 19, 20, 21, 22, 23, 25, 26, 29, 30, 31, 32, 33, 34, 36, 38, 39, 40, 42, 43, 44, 45, 47, 48, 49, 50, 54, 55, 56, 58, 59, 60, 61, 62, 63, 64, 65, 66, 71, 72, 73, 74, 78, 79, 80, 84, 86, 88, 94, 95, 101, 102, 103, 104, 105, 106, 107, 108, 109, 110, 111, 112, 113, 115, 119, 120, 121, 122, 123, 124, 125, 126, 128, 132, 134, 138, 140, 142, 146, 148, 182а, 184, 186, 188а, 190, 192,;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Надречная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Космическая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Южная 1, 2, 3, 4, 5, 6, 7, 8, 9, 10, 11;</w:t>
            </w:r>
          </w:p>
          <w:p>
            <w:pPr>
              <w:spacing w:after="20"/>
              <w:ind w:left="20"/>
              <w:jc w:val="both"/>
            </w:pPr>
            <w:r>
              <w:rPr>
                <w:rFonts w:ascii="Times New Roman"/>
                <w:b w:val="false"/>
                <w:i w:val="false"/>
                <w:color w:val="000000"/>
                <w:sz w:val="20"/>
              </w:rPr>
              <w:t>
улица Клубная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улица Абая 1, 2, 3, 4, 5, 6, 7, 8, 9, 10, 11, 12, 13, 14, 15, 16, 17, 18, 19, 20, 21;</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1а, 2, 2а, 2б, 3, 4, 5, 6, 7, 8, 9, 10, 11, 13, 15, 17, 19, 21, 23, 25, 27, ,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Хайруллы Байгабылова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Қарағанды 1, 3, 4, 5, 6, 7, 8, 10, 11, 13, 14, 15, 16, 17, 18, 19, 20, 21, 24, 25, 26, 27, 28, 29, 31, 32, 34, 35, 37, 38, 39, 41, 43, 45, 46, 49, 51, 52, 53, 55, 56, 57, 58, 59, 62, 63, 64, 65, 66, 67, 68, 68а, 69, 70, 71, 72, 73, 74, 75, 76, 78, 80, 84, 85, 86, 87, 88, 90, 91, 92, 94, 95, 96, 97, 98, 99, 100, 102,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Ыбырай Алтынсарин 2, 3, 4, 5, 6, 7, 8, 10, 11, 12, 13, 14, 15, 16, 17, 18, 20, 21, 22, 23, 24, 25, 26, 27, 28, 29, 31, 32, 34, 36, 38, 39, 40, 42, 44, 45, 46, 47, 48, 49, 50, 51, 53, 54, 55, 56, 57, 58, 59, 60, 61, 62, 63, 64, 65, 66, 69, 69а, 71, 72, 74, 75, 76, 77, 78, 79, 81, 83, 84, 85, 86, 88, 89, 90, 91, 92, 93, 97, 100, 101, 103,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68а, 71а, 127, 129, 131, 133, 135, 137, 139, 141, 143, 145, 147, 150, 152, 154, 156, 157, 158, 159, 160, 161, 162, 164, 166, 168, 170, 172, 174, 175, 176, 176а, 177, 178, 180, 182, 188,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2, 3, 4, 5, 6, 7, 8, 9, 10, 11, 12а, 13, 14, 15, 16, 17, 18, 19, 20, 21, 22, 23, 24, 25, 26, 27, 28, 29, 30, 32, 33, 34, 36, 37, 38, 39, 40, 41, 42, 43, 44, 45, 46, 47, 48, 49, 50, 51, 52, 53, 54, 55, 56, 57, 58, 59, 60, 61, 63, 64, 66, 67, 68, 70, 71, 72, 73, 75,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улица Шәмші Қалдаяқов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на базе гимназии №9"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0"/>
          <w:p>
            <w:pPr>
              <w:spacing w:after="20"/>
              <w:ind w:left="20"/>
              <w:jc w:val="both"/>
            </w:pPr>
            <w:r>
              <w:rPr>
                <w:rFonts w:ascii="Times New Roman"/>
                <w:b w:val="false"/>
                <w:i w:val="false"/>
                <w:color w:val="000000"/>
                <w:sz w:val="20"/>
              </w:rPr>
              <w:t>
улица Раздольная 1, 2, 3, 4, 5, 8, 23, 29;</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Бүйректал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Родниковская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Элеваторная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Восточная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Пристанционная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Заготзерновская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Индустриальная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Сарыарқа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Күншуақ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Сельхозснабская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Западная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Привокзальная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Профсоюзная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территория Нефтебазы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Астық 2,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Дальний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улица Бақшалы 2, 3, 4, 5, 6, 7, 8, 9, 10, 11, 14, 15, 16, 17, 18, 19, 20, 22, 23, 24, 25, 26, 27, 28, 30, 32, 33, 34, 35, 36, 37, 39, 40, 42, 43, 44, 45, 46, 47, 48, 49, 50,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Школьная,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№13"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 улица Шаңырақ,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Ералы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 улица Литвинская,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Есиль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Колхозное, улица Советская,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 улица Центральная,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Пионерское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 улица Почтовая,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улица Кооперативная,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Карагайлы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Коллективное, село Святогоровка, село Крещеновка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 улица Ы.Алтынсарина,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 улица Надречная,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№31"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 улица Верхняя,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№30"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 улица Центральная,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№14"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улица Центральная,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Николаевка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Қайынды,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Қайынды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улица Олимпийская,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Сункар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улица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Маржанкөл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село Куркопа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 улица Отан,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Шункыркол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Садовое, улица Болашақ,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№16"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Жаңатоған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Абая,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 поселка Молодежный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1"/>
          <w:p>
            <w:pPr>
              <w:spacing w:after="20"/>
              <w:ind w:left="20"/>
              <w:jc w:val="both"/>
            </w:pPr>
            <w:r>
              <w:rPr>
                <w:rFonts w:ascii="Times New Roman"/>
                <w:b w:val="false"/>
                <w:i w:val="false"/>
                <w:color w:val="000000"/>
                <w:sz w:val="20"/>
              </w:rPr>
              <w:t>
улица Қаныш Сәтбаев 6а, 7, 7а, 8, 8а, 9а, 10, 10а, 11а, 12, 12а, 13, 14, 14а, 15а, 16, 16а;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1а, 3, 8, 9, 10, 12, 13, 16, 18, 20, 22,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Аспандиярова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Сембай Төкібаев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Иртышская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Графтио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Спортивная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Дальняя 2, 4, 5, 18, 20;</w:t>
            </w:r>
          </w:p>
          <w:p>
            <w:pPr>
              <w:spacing w:after="20"/>
              <w:ind w:left="20"/>
              <w:jc w:val="both"/>
            </w:pPr>
            <w:r>
              <w:rPr>
                <w:rFonts w:ascii="Times New Roman"/>
                <w:b w:val="false"/>
                <w:i w:val="false"/>
                <w:color w:val="000000"/>
                <w:sz w:val="20"/>
              </w:rPr>
              <w:t>
улица Н. Абдирова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Комарова,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Абая"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2"/>
          <w:p>
            <w:pPr>
              <w:spacing w:after="20"/>
              <w:ind w:left="20"/>
              <w:jc w:val="both"/>
            </w:pPr>
            <w:r>
              <w:rPr>
                <w:rFonts w:ascii="Times New Roman"/>
                <w:b w:val="false"/>
                <w:i w:val="false"/>
                <w:color w:val="000000"/>
                <w:sz w:val="20"/>
              </w:rPr>
              <w:t>
Первый квартал 1, 2, 4, 5, 6, 7, 8, 9, 10, 11, 12, 13;</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Комарова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Шахтеров 1, 1а, 2, 2а, 3, 3а, 4, 4а, 5, 6, 7, 7а, 8, 8/1, 8а, 9, 10, 10а, 11, 11а, 12, 13;</w:t>
            </w:r>
          </w:p>
          <w:p>
            <w:pPr>
              <w:spacing w:after="20"/>
              <w:ind w:left="20"/>
              <w:jc w:val="both"/>
            </w:pPr>
            <w:r>
              <w:rPr>
                <w:rFonts w:ascii="Times New Roman"/>
                <w:b w:val="false"/>
                <w:i w:val="false"/>
                <w:color w:val="000000"/>
                <w:sz w:val="20"/>
              </w:rPr>
              <w:t>
улица Космонавтов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 улица Центральная,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Сарыозек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улица Школьная,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улица Бейбитшилик,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Аманконыр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 улица Достық,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Кызылтасское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улица Мира,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Мирное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 улица Қ.Сәтбаев,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сельского клуба села Жұлдыз,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Жұлдыз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 улица Казахстанская,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Иртышское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улица Гагарина,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№28"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улица Сарыарқа,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Родниковское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улица Школьная,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Қаракөл , село Ахметаул, село Кутумсук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 улица Юбилейная,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Трудовое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улица Школьная,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Степное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 улица Мира,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Шидерты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 улица Әл-Фараби,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Қаратомар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Қаратомар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Қаныш Сәтбаев,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Каныша Сатпаева"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3"/>
          <w:p>
            <w:pPr>
              <w:spacing w:after="20"/>
              <w:ind w:left="20"/>
              <w:jc w:val="both"/>
            </w:pPr>
            <w:r>
              <w:rPr>
                <w:rFonts w:ascii="Times New Roman"/>
                <w:b w:val="false"/>
                <w:i w:val="false"/>
                <w:color w:val="000000"/>
                <w:sz w:val="20"/>
              </w:rPr>
              <w:t>
улица Иртышская 17, 17а, 19, 19а, 21, 21а, 23а, 25, 25а, 31, 33, 35, 39, 41, 43;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Қаныш Сәтбаев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Строителей 1а, 3а, 5а, 7а, 9а, 11а, 15а,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p>
          <w:p>
            <w:pPr>
              <w:spacing w:after="20"/>
              <w:ind w:left="20"/>
              <w:jc w:val="both"/>
            </w:pPr>
            <w:r>
              <w:rPr>
                <w:rFonts w:ascii="Times New Roman"/>
                <w:b w:val="false"/>
                <w:i w:val="false"/>
                <w:color w:val="000000"/>
                <w:sz w:val="20"/>
              </w:rPr>
              <w:t>
улица Дорожников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Целинная,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№12"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4"/>
          <w:p>
            <w:pPr>
              <w:spacing w:after="20"/>
              <w:ind w:left="20"/>
              <w:jc w:val="both"/>
            </w:pPr>
            <w:r>
              <w:rPr>
                <w:rFonts w:ascii="Times New Roman"/>
                <w:b w:val="false"/>
                <w:i w:val="false"/>
                <w:color w:val="000000"/>
                <w:sz w:val="20"/>
              </w:rPr>
              <w:t>
улица Гагарина 20, 22, 24, 26, 28, 30/1, 30/2, 30/3, 30/4, 32/1, 32/2, 32/3, 32/4, 33/1, 33/2, 33/3, 33/4;</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Моторная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Сұңқар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Болашақ 2, 4, 5, 6, 7, 9, 10, 11, 14, 15, 16, 17, 18, 19, 20, 21, 22, 23, 24, 25, 26,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Охотская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Осенняя 1, 3, 4, 5, 6, 7, 8;</w:t>
            </w:r>
          </w:p>
          <w:p>
            <w:pPr>
              <w:spacing w:after="20"/>
              <w:ind w:left="20"/>
              <w:jc w:val="both"/>
            </w:pPr>
            <w:r>
              <w:rPr>
                <w:rFonts w:ascii="Times New Roman"/>
                <w:b w:val="false"/>
                <w:i w:val="false"/>
                <w:color w:val="000000"/>
                <w:sz w:val="20"/>
              </w:rPr>
              <w:t>
улица Целинная 1, 1а, 2, 2а, 3, 4, 5, 6, 7,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