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c269" w14:textId="9e4c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Осакаровского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20 октября 2023 года № 90/01. Зарегистрировано в Департаменте юстиции Карагандинской области 26 октября 2023 года № 6509-09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 акимат Осакаровского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зонирования, учитывающий месторасположение объекта налогообложения в населенных пунктах Осакаровского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Осакаровского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 и распространяется на правоотношения, возникшие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Шалабаева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учитывающий местоположение объекта налогообложения в населенных пунктах Осакаровского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территории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жилища, здания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Осакаровка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Жеңіс, кроме домов с 60 по 65;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Железнодорожная, дома с 33 по 40;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Раздольная, кроме домов 1, 2, 3, 3А;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Александра Ткача, кроме дома 44/1; улица Ыбырай Алтынсарин, кроме домов с 1 по 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Қарағанды, кроме домов 1, 1А, 3, 4, 5,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Достық, кроме домов с 1 по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Элеваторная;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Космическая;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Степная;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Сельхозснабская;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Восточная;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Линейная;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Южная;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Луговая;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Бүйректал;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Родниковская;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Западная;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Привокзальная;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Заготзерновская;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Пристанционная;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Жеңіс, дома с 60 по 65;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Железнодорожная, кроме домов с 33 по 40;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Раздольная, дома 1, 2, 3, 3А;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Александра Ткача, дом 44/1;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Достық, дома с 1 по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Ыбырая Алтынсарина, дома с 1 по 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Карағанды, дома 1, 1А, 3, 4, 5,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Әлихана Бөкейханова, дома 1, 2, 2А;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Әлихана Бөкейханова, кроме домов 1, 2, 2А.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Шәкәрім;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Әлихана Бөкейханова;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Надречная;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Клубная;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улицы учетного квартала, кроме следующих улиц: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Надречная;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Клубная;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Шәкәрім;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Әлихана Бөкейханова.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Профсоюзная, дома с 20 по 22;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территория Нефтебазы;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Күншуақ, дома с 1 по 9;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дома 30/1, 30/2, 30/3, 30/4;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кроме домов 30/1, 30/2, 30/3, 30/4;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Целинная;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Пацаева;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Әлихана Бөкейханова;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Сарыбұлақ;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Хайруллы Байгабылова, дома 48, 51;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улицы учетного квартала, кроме следующих улиц: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Гагарина;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Целинная;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Пацаева;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Әлихана Бөкейханова;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Хайруллы Байгабылова, дома 48, 51;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Сарыбұлақ;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Профсоюзная, дома с 20 по 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территория Нефтебазы;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Күншуақ, дома с 1 по 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Молодежный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Қаныш Сәтбаев, дом 11А;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Гидростроителей;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Графтио;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Сембай Төкібаев;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Спортивная;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Аспандиярова;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Нуркен Абдирова;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Комарова;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Космонавтов;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Строителей;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Иртышская;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Степная;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Рабочая;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Қаныш Сәтбаев, кроме дома 11А.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дома с 1 по 26;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Дорожников;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кроме домов с 1 по 26;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Шахтеров;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1 Квартал;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Рабочая;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Қаныш Сәтбаев.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Транспортная;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Восток;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Дальняя;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Заправочная.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09-137-044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Роднички.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Батпактинский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Батпакты: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Станционная;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Пристанционная;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улицы села Батпакты, кроме следующих улиц: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Станционная;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Пристанционная;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Ошаганды;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Акпан, улица Верхняя;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улицы села Акпан, кроме улицы Верхняя.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Жансары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Аманконыр, улица Бейбитшилик;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улицы села Аманконыр, кроме улицы Бейбитшилик;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Кызылтасское;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Баскорык;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Жуантобе;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Жансары.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Есиль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Колхозное.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Звездный сельский округ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Звездное.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Иртышское.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Карагайлы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Кооперативная;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улицы села Карагайлы, кроме следующих улиц: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Кооперативная;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Окольное, улица Интернациональная;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улицы села Окольное, кроме улицы Интернациональная;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Коллективное;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Святогоровка;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Крещеновка.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Қаратомар.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Кундуздинский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Шункыркол.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Маржанкольский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Маржанкөл;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Куркопа.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Мирное, улица Мира;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улицы села Мирное, кроме улицы Мира.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улицы села Николаевка, кроме следующих улиц: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Центральная;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Қайыңды;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Мұхтар Әуезов;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улицы села Озерное, кроме следующих улиц: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Мұхтар Әуезов;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Ералы.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Пионерское;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Центральное;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Приишимское.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Родниковское;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Гагарина;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Целинная;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Болашақ;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Горького;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Парковый;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улицы села Садовое, кроме следующих улиц: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Гагарина;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Целинная;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Болашақ;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Горького;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Парковый;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Жаңатоған.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Сарыозек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Шокай;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Русская Ивановка;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Шокай: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Станционная;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улицы станции Шокай, кроме следующих улиц: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Станционная;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Сункар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Сункар: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Кирова;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Есенина;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улицы села Сункар, кроме следующих улиц: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Кирова;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Есенина;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Коянды;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Сельстрой: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Элеваторная, дом 2;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Надречная, дом 1А;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Грейдерная, дома 1, 3, 6;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улицы села Сельстрой, кроме следующих улиц: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Элеваторная, дом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Надречная, дом 1А;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Грейдерная, дома 1, 3, 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Тельманский сельский округ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Тельманское;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Ахметаул;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Кутумсук.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Трудовое: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Прииртышская;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улицы села Трудовое, кроме следующих улиц: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Прииртышская;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Шидертинский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Шидерты.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