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6bad" w14:textId="b936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октября 2023 года № 12/110. Зарегистрировано в Департаменте юстиции Карагандинской области 1 ноября 2023 года № 6511-09. Утратило силу решением Осакаровского районного маслихата Карагандинской области от 12 февраля 2025 года № 30/290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Осакаровского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Осакаровского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Осакаровского района, осуществляющий оказание социальной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Осакаровского районного маслихата Карагандинской области от 17.07.2024 </w:t>
      </w:r>
      <w:r>
        <w:rPr>
          <w:rFonts w:ascii="Times New Roman"/>
          <w:b w:val="false"/>
          <w:i w:val="false"/>
          <w:color w:val="000000"/>
          <w:sz w:val="28"/>
        </w:rPr>
        <w:t>№ 22/216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Осакаровского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лицам,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следующим категориям граждан: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– 200 000 (двести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единовременно в размере – 200 000 (двести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– 200 000 (двести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единовременно в размере – 200 000 (двести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– 200 000 (двести тысяч)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– 200 000 (двести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единовременно в размере – 200 000 (двести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принимавших участие в урегулировании межэтнического конфликта в Нагорном Карабахе в период с 1986 по 1991 годы - единовременно в размере – 200 000 (двести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единовременно в размере – 200 000 (двести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"Матери-героиня"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– 2 000 000 (два миллиона)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– 2 000 000 (два миллиона)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– 200 000 (двести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– 200 000 (двести тысяч)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(сто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(двести тысяч)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– 200 000 (двести тысяч)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– 200 000 (двести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– 50 000 (пятьдесят тысяч)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единовременно в размере – 50 000 (пятьдесят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–30 августа: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- единовременно в размере – 20 000 (двадцать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семидесяти лет и старше - единовременно в размере – 20 000 (двадцать тысяч)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– 25 октября: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20 000 (двадцать тысяч)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единовременно в размере – 400 000 (четыреста тысяч)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(ежемесячно, ежеквартально, 1 раз в полугодие):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– единовременно в размере – 10 (десять) месячных расчетных показателей;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по месту возникновения стихийного бедствия,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100 (сто) месячных расчетных показателей;</w:t>
      </w:r>
    </w:p>
    <w:bookmarkEnd w:id="55"/>
    <w:bookmarkStart w:name="z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пожара по месту возникновения пожара,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200 (двести) месячных расчетных показателей;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 приобретение твердого топлива одиноко 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3 (трех)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57"/>
    <w:bookmarkStart w:name="z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отдельным категориям нуждающихся граждан,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3 (трех)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один раз в квартал без учета среднедушевого дохода в размере 15 000 (пятнадцать тысяч)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злокачественные новообразования, синдром приобретенного иммунного дефицита выплачивается единовременно без учета среднедушевого дохода в размере 50 000 (пятьдесят тысяч)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хронической почечной недостаточностью, находящихся на хронодиализе, выплачивается единовременно без учета среднедушевого дохода в размере 15 (пятнадцать) месячных расчетных показателя;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размере 2 (двух) кратном размере величины прожиточного минимума установленного на соответствующий финансовый год законом о республиканском бюджете;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родительские взносы в размере 50% один раз в полугодие семьям с детьми с инвалидностью и многодетным семьям, имеющим детей, воспитывающихся и обучающихся в дошкольных организациях образования Осакаровского района;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ветеранах" ветеранам без учета доходов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Осакаровского районного маслихата Карагандинской области от 17.07.2024 </w:t>
      </w:r>
      <w:r>
        <w:rPr>
          <w:rFonts w:ascii="Times New Roman"/>
          <w:b w:val="false"/>
          <w:i w:val="false"/>
          <w:color w:val="000000"/>
          <w:sz w:val="28"/>
        </w:rPr>
        <w:t>№ 22/216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от 28.08.2024 </w:t>
      </w:r>
      <w:r>
        <w:rPr>
          <w:rFonts w:ascii="Times New Roman"/>
          <w:b w:val="false"/>
          <w:i w:val="false"/>
          <w:color w:val="000000"/>
          <w:sz w:val="28"/>
        </w:rPr>
        <w:t>№ 23/219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согласно Типовых правил.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оказании социальной помощи осуществляется в случаях: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местным бюджетом Осакаровского района на текущий финансовый год.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12/110</w:t>
            </w:r>
          </w:p>
        </w:tc>
      </w:tr>
    </w:tbl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Осакаровского районного маслихата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2523).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15 сентября 2014 года № 374 "О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2787).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ноября 2014 года № 387 "О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2878).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24 июня 2015 года № 473 "О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3315).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10 июля 2015 года № 488 "О внесении изменения 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3332).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 декабря 2015 года № 570 "О внесении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3569).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декабря 2016 года № 611 "О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3703).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29 июня 2016 года № 70 "О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3910).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7 сентября 2016 года № 101 "О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3967).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8 февраля 2017 года № 178 "О внесении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4157).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28 апреля 2017 года № 229 "О внесении изменения и дополнения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4258).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20 сентября 2017 года № 328 "О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4362).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4 декабря 2017 года № 368 "О внесении изменений и дополнения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4494).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27 ноября 2018 года № 531 "О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5046).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июня 2019 года № 691 "О внесении изменений и дополнения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5398).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30 декабря 2019 года № 791 "О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5683).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5 мая 2020 года № 831 "О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5842).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24 февраля 2021 года № 25 "О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6234).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27 июля 2022 года № 255 "О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28974).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марта 2023 года № 2/18 "О внесении изменений 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6372-09).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