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9b17" w14:textId="7569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19 мая 2016 года № 28 "Об утверждении Правил подготовки и проведения отопительного сезона в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апреля 2023 года № 16. Зарегистрировано Департаментом юстиции Кызылординской области 4 мая 2023 года № 8389-11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19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подготовки и проведения отопительного сезона в Кызылординской области" (зарегистрировано в Реестре государственной регистрации нормативных правовых актов за № 5536)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Кызылординской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При средней температуре наружного воздуха +10°С и ниже в течение пяти суток или прогнозе о резком понижении температуры наружного воздуха акимы города (районов) соответствующим распоряжением объявляют о начале отопительного сезона.";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При средней температуре наружного воздуха +10°С и выше в течение пяти суток или прогнозе о резком повышении температуры наружного воздуха акимы города (районов) соответствующим распоряжением объявляют о завершении отопительного сезона.".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