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479cb" w14:textId="d4479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приоритетных культур и норм субсидий на 2023 год по Кызылординской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Кызылординской области от 8 ноября 2023 года № 191. Зарегистрировано Департаментом юстиции Кызылординской области 15 ноября 2023 года № 8465-11.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регулировании развития агропромышленного комплекса и сельских территорий" и приказом Министра сельского хозяйства Республики Казахстан от 30 марта 2020 года </w:t>
      </w:r>
      <w:r>
        <w:rPr>
          <w:rFonts w:ascii="Times New Roman"/>
          <w:b w:val="false"/>
          <w:i w:val="false"/>
          <w:color w:val="000000"/>
          <w:sz w:val="28"/>
        </w:rPr>
        <w:t>№ 107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субсидирования повышения урожайности и качества продукции растениеводства" (зарегистрировано в Реестре государственной регистрации нормативных правовых актов за № 20209) акимат Кызылординской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перечень приоритетных культур и нормы субсидий на 2023 год по Кызылординской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Кызылординской области.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Кызылординской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Налибаев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2023 года № 191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приоритетных культур и нормы субсидий на 2023 год по Кызылординской области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приоритетных культур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субсидий (на 1 тонну),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24 304,0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16 393,0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