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a2c3a" w14:textId="7aa2c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Кызылординского городского маслихата от 29 декабря 2021 года № 107-16/10 "Об определении порядка и размера возмещения затрат на обучение на дому детей с ограниченными возможностями из числа инвалидов по индивидуальному учебному плану"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Кызылординского городского маслихата от 12 мая 2023 года № 35-3/20. Зарегистрировано Департаментом юстиции Кызылординской области 19 мая 2023 года № 8413-11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Кызылординский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Кызылординского городского маслихата от 29 декабря 2021 года </w:t>
      </w:r>
      <w:r>
        <w:rPr>
          <w:rFonts w:ascii="Times New Roman"/>
          <w:b w:val="false"/>
          <w:i w:val="false"/>
          <w:color w:val="000000"/>
          <w:sz w:val="28"/>
        </w:rPr>
        <w:t>№ 107-16/10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определении порядка и размера возмещения затрат на обучение на дому детей с ограниченными возможностями из числа инвалидов по индивидуальному учебному плану" (зарегистрировано в Реестре государственной регистрации нормативных правовых актов за № 26393)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определении порядка и размера возмещения затрат на обучение на дому детей с ограниченными возможностями из числа детей с инвалидностью по индивидуальному учебному плану в городе Кызылорда";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Определить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городе Кызылорда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Кызылординского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Кутухуджаев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Кызылординский городской маслихат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мая 2023 года № 35-3/20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 № 107-16/10</w:t>
            </w:r>
          </w:p>
        </w:tc>
      </w:tr>
    </w:tbl>
    <w:bookmarkStart w:name="z1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городе Кызылорда</w:t>
      </w:r>
    </w:p>
    <w:bookmarkEnd w:id="5"/>
    <w:bookmarkStart w:name="z2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городе Кызылорда, разработаны в соответствии с Правилами оказания государственной услуги "Возмещение затрат на обучение на дому детей с инвалидностью", утвержденных приказом Министра труда и социальной защиты населения Республики Казахстан от 25 марта 2021 года </w:t>
      </w:r>
      <w:r>
        <w:rPr>
          <w:rFonts w:ascii="Times New Roman"/>
          <w:b w:val="false"/>
          <w:i w:val="false"/>
          <w:color w:val="000000"/>
          <w:sz w:val="28"/>
        </w:rPr>
        <w:t>№ 84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некоторых вопросах оказания государственных услуг в социально-трудовой сфере" (зарегистрировано в Реестре государственной регистрации нормативных правовых актов за № 22394) (далее - Правила возмещения затрат).</w:t>
      </w:r>
    </w:p>
    <w:bookmarkEnd w:id="6"/>
    <w:bookmarkStart w:name="z2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Возмещение затрат на обучение на дому детей с ограниченными возможностями из числа детей с инвалидностью по индивидуальному учебному плану (далее - возмещение затрат на обучение) производится коммунальным государственным учреждением "Кызылординский городской отдел занятости, социальных программ и регистрации актов гражданского состояния" акимата города Кызылорда (далее - уполномоченный орган) на основании справки из учебного заведения, подтверждающей факт обучения ребенка - детей с инвалидностью на дому.</w:t>
      </w:r>
    </w:p>
    <w:bookmarkEnd w:id="7"/>
    <w:bookmarkStart w:name="z2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Возмещение затрат на обучение (кроме детей с инвалидностью, находящихся на полном государственном обеспечении и детей с инвалидностью, в отношении которых родители лишены родительских прав) предоставляется одному из родителей или иным законным представителям детей с инвалидностью независимо от дохода семьи.</w:t>
      </w:r>
    </w:p>
    <w:bookmarkEnd w:id="8"/>
    <w:bookmarkStart w:name="z2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Возмещение затрат на обучение производится с месяца обращения по месяц окончания срока, указанных в справке из учебного заведения, подтверждающих факт обучения ребенка с инвалидностью на дому.</w:t>
      </w:r>
    </w:p>
    <w:bookmarkEnd w:id="9"/>
    <w:bookmarkStart w:name="z2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наступлении обстоятельств, повлекших прекращение возмещения затрат на обучение (достижение ребенком с инвалидностью восемнадцати лет, окончания срока инвалидности, в период обучения ребенка с инвалидностью в государственных учреждениях, смерть ребенка с инвалидностью, переезд в другие населенные пункты либо переезд за пределы Республики Казахстан в целом), выплата прекращается с месяца, следующего за тем, в котором наступили соответствующие обстоятельства.</w:t>
      </w:r>
    </w:p>
    <w:bookmarkEnd w:id="10"/>
    <w:bookmarkStart w:name="z2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Для получение возмещения затрат на обучение заявитель обращается в уполномоченный орган через некоммерческое акционерное общество "Государственная корпорация "Правительство для граждан" или веб-портал "электронного правительства" (далее – портал) с заявлением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или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 с приложением документов, указанных в перечне основных требований к оказанию государственной услуги "Возмещение затрат на обучение на дому детей с инвалидностью"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затрат.</w:t>
      </w:r>
    </w:p>
    <w:bookmarkEnd w:id="11"/>
    <w:bookmarkStart w:name="z2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обращении заявителя за назначением выплаты по получению возмещения затрат на обучение посредством портала запрос в информационные системы государственных органов и (или) организаций для подтверждения представленных сведений и получения необходимых сведений, предусмотренных в форме заявления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затрат, осуществляется самим заявителем.</w:t>
      </w:r>
    </w:p>
    <w:bookmarkEnd w:id="12"/>
    <w:bookmarkStart w:name="z2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Размер возмещения затрат на обучение равен девяти месячным расчетным показателям ежеквартально на каждого ребенка с инвалидностью в течение учебного года.</w:t>
      </w:r>
    </w:p>
    <w:bookmarkEnd w:id="13"/>
    <w:bookmarkStart w:name="z2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Основания для отказа в возмещении затрат на обучение предусмотрены строкой девять </w:t>
      </w:r>
      <w:r>
        <w:rPr>
          <w:rFonts w:ascii="Times New Roman"/>
          <w:b w:val="false"/>
          <w:i w:val="false"/>
          <w:color w:val="000000"/>
          <w:sz w:val="28"/>
        </w:rPr>
        <w:t>приложения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затрат.</w:t>
      </w:r>
    </w:p>
    <w:bookmarkEnd w:id="1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