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73f3" w14:textId="0427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13 октября 2023 года № 3544. Зарегистрировано Департаментом юстиции Кызылординской области 19 октября 2023 года № 8457-11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 акимат города Кызылорда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3544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слево от жилого дома №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перед магазином бытовой техники "Мечта"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супермаркетом "Алатау"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справа от жилого дома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перед супермаркетом "SMALL"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