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b21c" w14:textId="87fb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переулков поселка Саксаульск Аральского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Саксаульск Аральского района Кызылординской области от 10 февраля 2023 года № 9. Зарегистрировано Департаментом юстиции Кызылординской области 10 февраля 2023 года № 8362-11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Саксаульск и на основании заключения областной ономастической комиссии от 23 декабря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и переулки поселка Саксаульск Аральского района Кызылординской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Степная на переулок Бауыржан Момышұлы;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Восточная на улицу Жанқожа батыр;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Құмсай на переулок Әйтеке би;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Жеңістің 30 жылдығы на улицу Арыстан баб;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Лев Толстой на улицу Әбілқайыр хан;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Қазақстанның 50 жылдығы на улицу Қадыржан Таласов.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Саксаульск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