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ecf" w14:textId="ec56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7 июня 2023 года № 92. Зарегистрировано Департаментом юстиции Кызылординской области 14 июня 2023 года № 8425-11.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Казалинского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Казалинского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Казалинского района от 10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Казалинском районе" (зарегистрировано в Реестре государственной регистрации нормативных правовых актов за № 6152);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Казалинского района от 16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Казалинского района от 10 января 2018 года № 04 "Об определении мест для осуществления выездной торговли в Казалинском районе" (зарегистрировано в Реестре государственной регистрации нормативных правовых актов за № 6893).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92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Казалинского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Казалинского района Кызылординской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Заним-аемая площадь (квад-ратный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осущест-вления торговой деятель ности (лет)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Близле-жащая инфрас-труктура (торговые объекты, в которых реали-зуется схожий ассор-тимент товаров, а также объекты общест-венного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Рассто-яние от места разме-щения нестацио-нарного торгового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нестацио-нарного торгового объекта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Казалинск, улица Коркыт ата, двор здания государственного коммунального казенного предприятия "Городской Дом культуры" аппарата акима города Казалинск"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 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"Самгат"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Карасакал Еримбет, за общежитием коммунального государственного казенного предприятия "Казалинский транспортно-технический высший колледж" управления образования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 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магазин "Намыс-Курылыс"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пересечение улиц Сабита Муканова и Кайрата Халыкова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 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маркет "Тогай"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пересечение улиц Жанкожа Нурмухамедулы и Биржан сала, слева от здания акционерного общества "Казпочта"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 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"1001 усак"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пересечение улиц Турара Рыскулова и Таланта Борикулакова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"Жулдызай"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пересечение улиц Айтеке би и Ахмета Байтурсынова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"Ясина", торговый дом "Мирас"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Аранды, село Кожабакы, улица Темирбая Емешулы, напротив государственного коммунального казенного предприятия "Сельский Дом культуры Кожабахы"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"Адина"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Алга, село Урмаш Туктибаев, пересечение улиц Жана жола и Байжигит Абдразакова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"Тумар", магазины "Катюша", "Лунара"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Гани Муратбаев, село Гани Муратбаев, улица Гани Муратбаева, справа от Центрального 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"Раян"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Бозколь, село Бозколь, улица Кожали Утепбергенова, справа государственного коммунального казенного предприятия "Сельский Дом культуры Бозколь"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"Мухтар",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"Алмас",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"Уалихан"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метров, 150 метров,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Сарыкөл, село Абай, пересечение улиц Абай Кунанбаева и Зейнолла Шыраева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"Нуртилек"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Басыкара, село Басыкара, улица Урмаш Туктибаева, слева от Детской развлекательной площадки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Шакен, село Шакен, улица Шакена, напротив государственного коммунального казенного предприятия "Сельский клуб Шакен"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"Мейримжан"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Сарбулак, село Сарбулак, улица Сарбулак, напротив парка "Жастар"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магазины "Айткүл", "Алмаш"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Коларык, село Актан батыр, улица Айтеке би, слева от магазина "Дана"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Бирлик, расположенного по улице Тауелсиздик левая сторона Центрального 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"Дастан"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Арыкбалык, село Жанкожа батыра, пересечение улиц Айтеке би и Достык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"Алсен"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Майдаколь, село Бекарыстан би, улица Ереш Тилеубаева, слева от дома № 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магазины "Айдана", "Касиет",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"Анашым"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метров, 500 метров,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Кумжиек, село Кашакбай Примов, улица Толеген Изтилеу, справа Спортивного комплекса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"Айбек", "Матай"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Карашенгель, село Жалантос батыр, улица Жалантос батыра, слева от Центральной площади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"Урик"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село Каукей, улица Каукей, справа от Центрального 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"Нуржан"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Майлыбас, село Аксуат, справа от государственного коммунального казенного предприятия "Сельский клуб Аксуат" расположенного по улице Айтжан Умирзакова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"Гулнур"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Акжона, село Майдаколь, улица Махамбетжан Жеткербаева напротив дома № 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"Айару"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Оркендеу, село Жанкент, улица Абдилда Тобаева, справа от коммунального государственного казенного предприятия "Ясли-детский сад №5 "Аққоян"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"Сактапберген"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Тасарык, село Тасарык, улица Анес Султамуратова, напротив коммунального государственного учреждения "Средняя школа №238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"Дильшат"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палатка (павильон)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