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3a6f" w14:textId="45f3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Казалинского района</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24 октября 2023 года № 91. Зарегистрировано Департаментом юстиции Кызылординской области 30 октября 2023 года № 8460-11.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Казалинский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Казалинского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Казалинского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Казалинского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24 октября 2023 года № 91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Казалинского района</w:t>
      </w:r>
    </w:p>
    <w:p>
      <w:pPr>
        <w:spacing w:after="0"/>
        <w:ind w:left="0"/>
        <w:jc w:val="both"/>
      </w:pPr>
      <w:r>
        <w:rPr>
          <w:rFonts w:ascii="Times New Roman"/>
          <w:b w:val="false"/>
          <w:i w:val="false"/>
          <w:color w:val="ff0000"/>
          <w:sz w:val="28"/>
        </w:rPr>
        <w:t xml:space="preserve">
      Сноска. Правила – в редакции решения Казалинского районного маслихата Кызылординской области от 07.04.2025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4"/>
    <w:p>
      <w:pPr>
        <w:spacing w:after="0"/>
        <w:ind w:left="0"/>
        <w:jc w:val="left"/>
      </w:pPr>
      <w:r>
        <w:rPr>
          <w:rFonts w:ascii="Times New Roman"/>
          <w:b/>
          <w:i w:val="false"/>
          <w:color w:val="000000"/>
        </w:rPr>
        <w:t xml:space="preserve"> Глава 1. Общие положения</w:t>
      </w:r>
    </w:p>
    <w:bookmarkEnd w:id="4"/>
    <w:bookmarkStart w:name="z82"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Казалинского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5" w:id="8"/>
    <w:p>
      <w:pPr>
        <w:spacing w:after="0"/>
        <w:ind w:left="0"/>
        <w:jc w:val="both"/>
      </w:pPr>
      <w:r>
        <w:rPr>
          <w:rFonts w:ascii="Times New Roman"/>
          <w:b w:val="false"/>
          <w:i w:val="false"/>
          <w:color w:val="000000"/>
          <w:sz w:val="28"/>
        </w:rPr>
        <w:t>
      2) специальная комиссия – комиссия, создаваемая решением акима Казалинского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8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87"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"Казалинский районный отдел занятости и социальных программ";</w:t>
      </w:r>
    </w:p>
    <w:bookmarkEnd w:id="10"/>
    <w:bookmarkStart w:name="z8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8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9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2"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3"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94"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95"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97"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98" w:id="21"/>
    <w:p>
      <w:pPr>
        <w:spacing w:after="0"/>
        <w:ind w:left="0"/>
        <w:jc w:val="both"/>
      </w:pPr>
      <w:r>
        <w:rPr>
          <w:rFonts w:ascii="Times New Roman"/>
          <w:b w:val="false"/>
          <w:i w:val="false"/>
          <w:color w:val="000000"/>
          <w:sz w:val="28"/>
        </w:rPr>
        <w:t>
      1) День Победы - 9 мая:</w:t>
      </w:r>
    </w:p>
    <w:bookmarkEnd w:id="21"/>
    <w:bookmarkStart w:name="z99"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100"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1"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2"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3"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4"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5"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07"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08"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09"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10"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1" w:id="34"/>
    <w:p>
      <w:pPr>
        <w:spacing w:after="0"/>
        <w:ind w:left="0"/>
        <w:jc w:val="both"/>
      </w:pPr>
      <w:r>
        <w:rPr>
          <w:rFonts w:ascii="Times New Roman"/>
          <w:b w:val="false"/>
          <w:i w:val="false"/>
          <w:color w:val="000000"/>
          <w:sz w:val="28"/>
        </w:rPr>
        <w:t>
      2) День Республики - 25 октября:</w:t>
      </w:r>
    </w:p>
    <w:bookmarkEnd w:id="34"/>
    <w:bookmarkStart w:name="z112"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3" w:id="36"/>
    <w:p>
      <w:pPr>
        <w:spacing w:after="0"/>
        <w:ind w:left="0"/>
        <w:jc w:val="both"/>
      </w:pPr>
      <w:r>
        <w:rPr>
          <w:rFonts w:ascii="Times New Roman"/>
          <w:b w:val="false"/>
          <w:i w:val="false"/>
          <w:color w:val="000000"/>
          <w:sz w:val="28"/>
        </w:rPr>
        <w:t>
      3) День Независимости – 16 декабря:</w:t>
      </w:r>
    </w:p>
    <w:bookmarkEnd w:id="36"/>
    <w:bookmarkStart w:name="z114"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5"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6"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17"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18"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19"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20"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1"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2" w:id="45"/>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3"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6"/>
    <w:bookmarkStart w:name="z124"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125"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6"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27" w:id="50"/>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28"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29"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30"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1" w:id="54"/>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4"/>
    <w:bookmarkStart w:name="z132"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3"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4" w:id="5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7"/>
    <w:bookmarkStart w:name="z135" w:id="5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6"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Казалинского района на текущий финансовый год.</w:t>
      </w:r>
    </w:p>
    <w:bookmarkEnd w:id="59"/>
    <w:bookmarkStart w:name="z137"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38"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39"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40"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1"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2"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3"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4"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5"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6"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47"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48"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49"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24 октября 2023 года № 91</w:t>
            </w:r>
          </w:p>
        </w:tc>
      </w:tr>
    </w:tbl>
    <w:bookmarkStart w:name="z75" w:id="73"/>
    <w:p>
      <w:pPr>
        <w:spacing w:after="0"/>
        <w:ind w:left="0"/>
        <w:jc w:val="left"/>
      </w:pPr>
      <w:r>
        <w:rPr>
          <w:rFonts w:ascii="Times New Roman"/>
          <w:b/>
          <w:i w:val="false"/>
          <w:color w:val="000000"/>
        </w:rPr>
        <w:t xml:space="preserve"> Перечень утративших силу некоторых решений Казалинского районного маслихата</w:t>
      </w:r>
    </w:p>
    <w:bookmarkEnd w:id="73"/>
    <w:bookmarkStart w:name="z76" w:id="74"/>
    <w:p>
      <w:pPr>
        <w:spacing w:after="0"/>
        <w:ind w:left="0"/>
        <w:jc w:val="both"/>
      </w:pPr>
      <w:r>
        <w:rPr>
          <w:rFonts w:ascii="Times New Roman"/>
          <w:b w:val="false"/>
          <w:i w:val="false"/>
          <w:color w:val="000000"/>
          <w:sz w:val="28"/>
        </w:rPr>
        <w:t xml:space="preserve">
      1. Решение Казалинского районного маслихата от 29 апреля 2021 года </w:t>
      </w:r>
      <w:r>
        <w:rPr>
          <w:rFonts w:ascii="Times New Roman"/>
          <w:b w:val="false"/>
          <w:i w:val="false"/>
          <w:color w:val="000000"/>
          <w:sz w:val="28"/>
        </w:rPr>
        <w:t>№ 47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8348);</w:t>
      </w:r>
    </w:p>
    <w:bookmarkEnd w:id="74"/>
    <w:bookmarkStart w:name="z77" w:id="75"/>
    <w:p>
      <w:pPr>
        <w:spacing w:after="0"/>
        <w:ind w:left="0"/>
        <w:jc w:val="both"/>
      </w:pPr>
      <w:r>
        <w:rPr>
          <w:rFonts w:ascii="Times New Roman"/>
          <w:b w:val="false"/>
          <w:i w:val="false"/>
          <w:color w:val="000000"/>
          <w:sz w:val="28"/>
        </w:rPr>
        <w:t xml:space="preserve">
      2. Решение Казалинского районного маслихата от 26 октября 2021 года </w:t>
      </w:r>
      <w:r>
        <w:rPr>
          <w:rFonts w:ascii="Times New Roman"/>
          <w:b w:val="false"/>
          <w:i w:val="false"/>
          <w:color w:val="000000"/>
          <w:sz w:val="28"/>
        </w:rPr>
        <w:t>№ 121</w:t>
      </w:r>
      <w:r>
        <w:rPr>
          <w:rFonts w:ascii="Times New Roman"/>
          <w:b w:val="false"/>
          <w:i w:val="false"/>
          <w:color w:val="000000"/>
          <w:sz w:val="28"/>
        </w:rPr>
        <w:t xml:space="preserve"> "О внесении изменения в решение Казалинского районного маслихата от 29 апреля 2021 года № 47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25075);</w:t>
      </w:r>
    </w:p>
    <w:bookmarkEnd w:id="75"/>
    <w:bookmarkStart w:name="z78" w:id="76"/>
    <w:p>
      <w:pPr>
        <w:spacing w:after="0"/>
        <w:ind w:left="0"/>
        <w:jc w:val="both"/>
      </w:pPr>
      <w:r>
        <w:rPr>
          <w:rFonts w:ascii="Times New Roman"/>
          <w:b w:val="false"/>
          <w:i w:val="false"/>
          <w:color w:val="000000"/>
          <w:sz w:val="28"/>
        </w:rPr>
        <w:t xml:space="preserve">
      3. Решение Казалинского районного маслихата от 25 июля 2022 года </w:t>
      </w:r>
      <w:r>
        <w:rPr>
          <w:rFonts w:ascii="Times New Roman"/>
          <w:b w:val="false"/>
          <w:i w:val="false"/>
          <w:color w:val="000000"/>
          <w:sz w:val="28"/>
        </w:rPr>
        <w:t>№ 250</w:t>
      </w:r>
      <w:r>
        <w:rPr>
          <w:rFonts w:ascii="Times New Roman"/>
          <w:b w:val="false"/>
          <w:i w:val="false"/>
          <w:color w:val="000000"/>
          <w:sz w:val="28"/>
        </w:rPr>
        <w:t xml:space="preserve"> "О внесении изменения в решение Казалинского районного маслихата от 29 апреля 2021 года № 47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28885);</w:t>
      </w:r>
    </w:p>
    <w:bookmarkEnd w:id="76"/>
    <w:bookmarkStart w:name="z79" w:id="77"/>
    <w:p>
      <w:pPr>
        <w:spacing w:after="0"/>
        <w:ind w:left="0"/>
        <w:jc w:val="both"/>
      </w:pPr>
      <w:r>
        <w:rPr>
          <w:rFonts w:ascii="Times New Roman"/>
          <w:b w:val="false"/>
          <w:i w:val="false"/>
          <w:color w:val="000000"/>
          <w:sz w:val="28"/>
        </w:rPr>
        <w:t xml:space="preserve">
      4. Решение Казалинского районного маслихата от 18 ноября 2022 года </w:t>
      </w:r>
      <w:r>
        <w:rPr>
          <w:rFonts w:ascii="Times New Roman"/>
          <w:b w:val="false"/>
          <w:i w:val="false"/>
          <w:color w:val="000000"/>
          <w:sz w:val="28"/>
        </w:rPr>
        <w:t>№ 296</w:t>
      </w:r>
      <w:r>
        <w:rPr>
          <w:rFonts w:ascii="Times New Roman"/>
          <w:b w:val="false"/>
          <w:i w:val="false"/>
          <w:color w:val="000000"/>
          <w:sz w:val="28"/>
        </w:rPr>
        <w:t xml:space="preserve"> "О внесении изменения в решение Казалинского районного маслихата от 29 апреля 2021 года №47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30689);</w:t>
      </w:r>
    </w:p>
    <w:bookmarkEnd w:id="77"/>
    <w:bookmarkStart w:name="z80" w:id="78"/>
    <w:p>
      <w:pPr>
        <w:spacing w:after="0"/>
        <w:ind w:left="0"/>
        <w:jc w:val="both"/>
      </w:pPr>
      <w:r>
        <w:rPr>
          <w:rFonts w:ascii="Times New Roman"/>
          <w:b w:val="false"/>
          <w:i w:val="false"/>
          <w:color w:val="000000"/>
          <w:sz w:val="28"/>
        </w:rPr>
        <w:t xml:space="preserve">
      5. Решение Казалинского районного маслихата от 28 апреля 2023 года </w:t>
      </w:r>
      <w:r>
        <w:rPr>
          <w:rFonts w:ascii="Times New Roman"/>
          <w:b w:val="false"/>
          <w:i w:val="false"/>
          <w:color w:val="000000"/>
          <w:sz w:val="28"/>
        </w:rPr>
        <w:t>№ 13</w:t>
      </w:r>
      <w:r>
        <w:rPr>
          <w:rFonts w:ascii="Times New Roman"/>
          <w:b w:val="false"/>
          <w:i w:val="false"/>
          <w:color w:val="000000"/>
          <w:sz w:val="28"/>
        </w:rPr>
        <w:t xml:space="preserve"> "О внесении изменения в решение Казалинского районного маслихата от 29 апреля 2021 года № 47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8396-11).</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