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d2f0" w14:textId="64ed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переулка в поселке Жалагаш Жалагашского района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Жалагаш Жалагашского района Кызылординской области от 3 февраля 2023 года № 12. Зарегистрировано Департаментом юстиции Кызылординской области 10 февраля 2023 года № 8361-11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учитывая мнения населения поселка Жалагаш и на основании заключения областной ономастической комиссии от 18 августа 2022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переулок Ыбырай Алтынсарин на переулок Ақпан батыр в поселке Жалагаш Жалагашского района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Жалагаш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Жамалатов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