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751d" w14:textId="25f7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Жалагашскому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 мая 2023 года № 2-4. Зарегистрировано Департаментом юстиции Кызылординской области 16 мая 2023 года № 8409-11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Жалагашскому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Жалагашского районного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37-9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 и захоронение твердых бытовых отходов по Жалагашскому району" (зарегистрировано в Реестре государственной регистрации нормативных правовых актов за № 6710).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2-4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Жалагашскому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расчетную единицу,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- автозаправочные станции;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 - квадратный метр;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