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824b" w14:textId="db48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21 октября 2019 года № 46-2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9-18. Зарегистрировано Департаментом юстиции Кызылординской области 17 ноября 2023 года за № 8466-11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6943)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 46-2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Жалагашского района (далее - специалисты).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коммунальное государственное учреждение "Жалагашский районный отдел занятости и социальных программ".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4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