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b60a" w14:textId="cf0b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Жанакорганского района от 11 января 2019 года № 722 "Об определении единого организатора для заказчиков"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31 января 2023 года № 42. Зарегистрировано Департаментом юстиции Кызылординской области 8 февраля 2023 года № 8359-11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Жанакорганского района от 11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 722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единого организатора для заказчиков" (зарегистрировано в Реестре государственной регистрации нормативных правовых актов за № 6652).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Жанакорганского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