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9df" w14:textId="556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16 ноября 2017 года № 372 "Об утверждении схемы пастбищеоборотов по Жанакорганскому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сентября 2023 года № 308. Зарегистрировано Департаментом юстиции Кызылординской области 26 сентября 2023 года № 8451-11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16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Жанакорганскому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