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3a82" w14:textId="0093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Жанакорганского района</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13 октября 2023 года № 94. Зарегистрировано Департаментом юстиции Кызылординской области 20 октября 2023 года № 8458-11.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Жанакорганского района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Жанакорганского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Жанакорганского района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Жанакорганского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Жанакорганского районного маслихата</w:t>
            </w:r>
            <w:r>
              <w:br/>
            </w:r>
            <w:r>
              <w:rPr>
                <w:rFonts w:ascii="Times New Roman"/>
                <w:b w:val="false"/>
                <w:i w:val="false"/>
                <w:color w:val="000000"/>
                <w:sz w:val="20"/>
              </w:rPr>
              <w:t>от 13 октября 2023 года № 94</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Жанакорганского района</w:t>
      </w:r>
    </w:p>
    <w:p>
      <w:pPr>
        <w:spacing w:after="0"/>
        <w:ind w:left="0"/>
        <w:jc w:val="both"/>
      </w:pPr>
      <w:r>
        <w:rPr>
          <w:rFonts w:ascii="Times New Roman"/>
          <w:b w:val="false"/>
          <w:i w:val="false"/>
          <w:color w:val="ff0000"/>
          <w:sz w:val="28"/>
        </w:rPr>
        <w:t xml:space="preserve">
      Сноска. Правила – в редакции решения Жанакорганского районного маслихата Кызылординской области от 25.04.2025 </w:t>
      </w:r>
      <w:r>
        <w:rPr>
          <w:rFonts w:ascii="Times New Roman"/>
          <w:b w:val="false"/>
          <w:i w:val="false"/>
          <w:color w:val="ff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4"/>
    <w:p>
      <w:pPr>
        <w:spacing w:after="0"/>
        <w:ind w:left="0"/>
        <w:jc w:val="left"/>
      </w:pPr>
      <w:r>
        <w:rPr>
          <w:rFonts w:ascii="Times New Roman"/>
          <w:b/>
          <w:i w:val="false"/>
          <w:color w:val="000000"/>
        </w:rPr>
        <w:t xml:space="preserve"> Глава 1. Общие положения</w:t>
      </w:r>
    </w:p>
    <w:bookmarkEnd w:id="4"/>
    <w:bookmarkStart w:name="z82"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Жанакорганского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8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8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85" w:id="8"/>
    <w:p>
      <w:pPr>
        <w:spacing w:after="0"/>
        <w:ind w:left="0"/>
        <w:jc w:val="both"/>
      </w:pPr>
      <w:r>
        <w:rPr>
          <w:rFonts w:ascii="Times New Roman"/>
          <w:b w:val="false"/>
          <w:i w:val="false"/>
          <w:color w:val="000000"/>
          <w:sz w:val="28"/>
        </w:rPr>
        <w:t>
      2) специальная комиссия - комиссия, создаваемая решением акима Жанакорганского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8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9"/>
    <w:bookmarkStart w:name="z87"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Жанакорганского района";</w:t>
      </w:r>
    </w:p>
    <w:bookmarkEnd w:id="10"/>
    <w:bookmarkStart w:name="z8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8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9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9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92" w:id="15"/>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5"/>
    <w:bookmarkStart w:name="z93"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соответствующего поселка, сельских округов для проведения обследования материального положения лиц (семей), обратившихся за адресной социальной помощью;</w:t>
      </w:r>
    </w:p>
    <w:bookmarkEnd w:id="16"/>
    <w:bookmarkStart w:name="z94"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95"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96"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97" w:id="20"/>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20"/>
    <w:bookmarkStart w:name="z98" w:id="21"/>
    <w:p>
      <w:pPr>
        <w:spacing w:after="0"/>
        <w:ind w:left="0"/>
        <w:jc w:val="both"/>
      </w:pPr>
      <w:r>
        <w:rPr>
          <w:rFonts w:ascii="Times New Roman"/>
          <w:b w:val="false"/>
          <w:i w:val="false"/>
          <w:color w:val="000000"/>
          <w:sz w:val="28"/>
        </w:rPr>
        <w:t>
      1) День Победы - 9 мая:</w:t>
      </w:r>
    </w:p>
    <w:bookmarkEnd w:id="21"/>
    <w:bookmarkStart w:name="z99"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22"/>
    <w:bookmarkStart w:name="z100" w:id="2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3"/>
    <w:bookmarkStart w:name="z101" w:id="2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4"/>
    <w:bookmarkStart w:name="z102" w:id="2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5"/>
    <w:bookmarkStart w:name="z103" w:id="2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6"/>
    <w:bookmarkStart w:name="z104" w:id="27"/>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7"/>
    <w:bookmarkStart w:name="z105" w:id="2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8"/>
    <w:bookmarkStart w:name="z10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9"/>
    <w:bookmarkStart w:name="z107" w:id="3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30"/>
    <w:bookmarkStart w:name="z108" w:id="3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31"/>
    <w:bookmarkStart w:name="z109" w:id="3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2"/>
    <w:bookmarkStart w:name="z110" w:id="3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3"/>
    <w:bookmarkStart w:name="z111" w:id="34"/>
    <w:p>
      <w:pPr>
        <w:spacing w:after="0"/>
        <w:ind w:left="0"/>
        <w:jc w:val="both"/>
      </w:pPr>
      <w:r>
        <w:rPr>
          <w:rFonts w:ascii="Times New Roman"/>
          <w:b w:val="false"/>
          <w:i w:val="false"/>
          <w:color w:val="000000"/>
          <w:sz w:val="28"/>
        </w:rPr>
        <w:t>
      2) День Республики - 25 октября:</w:t>
      </w:r>
    </w:p>
    <w:bookmarkEnd w:id="34"/>
    <w:bookmarkStart w:name="z112" w:id="35"/>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5"/>
    <w:bookmarkStart w:name="z113" w:id="36"/>
    <w:p>
      <w:pPr>
        <w:spacing w:after="0"/>
        <w:ind w:left="0"/>
        <w:jc w:val="both"/>
      </w:pPr>
      <w:r>
        <w:rPr>
          <w:rFonts w:ascii="Times New Roman"/>
          <w:b w:val="false"/>
          <w:i w:val="false"/>
          <w:color w:val="000000"/>
          <w:sz w:val="28"/>
        </w:rPr>
        <w:t>
      3) День Независимости - 16 декабря:</w:t>
      </w:r>
    </w:p>
    <w:bookmarkEnd w:id="36"/>
    <w:bookmarkStart w:name="z114" w:id="37"/>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7"/>
    <w:bookmarkStart w:name="z115" w:id="38"/>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8"/>
    <w:bookmarkStart w:name="z116" w:id="39"/>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9"/>
    <w:bookmarkStart w:name="z117" w:id="40"/>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40"/>
    <w:bookmarkStart w:name="z118" w:id="41"/>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1"/>
    <w:bookmarkStart w:name="z119" w:id="42"/>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2"/>
    <w:bookmarkStart w:name="z120" w:id="43"/>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3"/>
    <w:bookmarkStart w:name="z121" w:id="4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4"/>
    <w:bookmarkStart w:name="z122" w:id="45"/>
    <w:p>
      <w:pPr>
        <w:spacing w:after="0"/>
        <w:ind w:left="0"/>
        <w:jc w:val="both"/>
      </w:pPr>
      <w:r>
        <w:rPr>
          <w:rFonts w:ascii="Times New Roman"/>
          <w:b w:val="false"/>
          <w:i w:val="false"/>
          <w:color w:val="000000"/>
          <w:sz w:val="28"/>
        </w:rPr>
        <w:t>
      2) Лицам (семьям) признанные ограниченными жизнедеятельности вследствие социально значимых заболеваний и заболеваний, представляющих опасность для окружающих:</w:t>
      </w:r>
    </w:p>
    <w:bookmarkEnd w:id="45"/>
    <w:bookmarkStart w:name="z123"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6"/>
    <w:bookmarkStart w:name="z124" w:id="47"/>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7"/>
    <w:bookmarkStart w:name="z125"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126" w:id="49"/>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9"/>
    <w:bookmarkStart w:name="z127" w:id="50"/>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оставшихся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128"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129"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130"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3"/>
    <w:bookmarkStart w:name="z131" w:id="54"/>
    <w:p>
      <w:pPr>
        <w:spacing w:after="0"/>
        <w:ind w:left="0"/>
        <w:jc w:val="both"/>
      </w:pPr>
      <w:r>
        <w:rPr>
          <w:rFonts w:ascii="Times New Roman"/>
          <w:b w:val="false"/>
          <w:i w:val="false"/>
          <w:color w:val="000000"/>
          <w:sz w:val="28"/>
        </w:rPr>
        <w:t>
      5) Социальная помощь лицам, освобожденных из мест лишения свободы предоставляется единовременно в размере 15 (пятнадцать) месячных расчетных показателей.</w:t>
      </w:r>
    </w:p>
    <w:bookmarkEnd w:id="54"/>
    <w:bookmarkStart w:name="z132" w:id="55"/>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5"/>
    <w:bookmarkStart w:name="z133" w:id="56"/>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6"/>
    <w:bookmarkStart w:name="z134" w:id="57"/>
    <w:p>
      <w:pPr>
        <w:spacing w:after="0"/>
        <w:ind w:left="0"/>
        <w:jc w:val="both"/>
      </w:pPr>
      <w:r>
        <w:rPr>
          <w:rFonts w:ascii="Times New Roman"/>
          <w:b w:val="false"/>
          <w:i w:val="false"/>
          <w:color w:val="000000"/>
          <w:sz w:val="28"/>
        </w:rPr>
        <w:t>
      Категории получателей социальной помощи определяются МИО.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7"/>
    <w:bookmarkStart w:name="z135" w:id="58"/>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Жанакорганского района на текущий финансовый год.</w:t>
      </w:r>
    </w:p>
    <w:bookmarkEnd w:id="58"/>
    <w:bookmarkStart w:name="z136" w:id="5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59"/>
    <w:bookmarkStart w:name="z137" w:id="6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60"/>
    <w:bookmarkStart w:name="z138" w:id="61"/>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61"/>
    <w:bookmarkStart w:name="z139" w:id="62"/>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2"/>
    <w:bookmarkStart w:name="z140" w:id="63"/>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3"/>
    <w:bookmarkStart w:name="z141" w:id="64"/>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4"/>
    <w:bookmarkStart w:name="z142" w:id="65"/>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5"/>
    <w:bookmarkStart w:name="z143" w:id="66"/>
    <w:p>
      <w:pPr>
        <w:spacing w:after="0"/>
        <w:ind w:left="0"/>
        <w:jc w:val="both"/>
      </w:pPr>
      <w:r>
        <w:rPr>
          <w:rFonts w:ascii="Times New Roman"/>
          <w:b w:val="false"/>
          <w:i w:val="false"/>
          <w:color w:val="000000"/>
          <w:sz w:val="28"/>
        </w:rPr>
        <w:t>
      по единовременным выплатам - ежедневно;</w:t>
      </w:r>
    </w:p>
    <w:bookmarkEnd w:id="66"/>
    <w:bookmarkStart w:name="z144" w:id="67"/>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7"/>
    <w:bookmarkStart w:name="z145" w:id="68"/>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8"/>
    <w:bookmarkStart w:name="z146" w:id="69"/>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69"/>
    <w:bookmarkStart w:name="z147" w:id="70"/>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70"/>
    <w:bookmarkStart w:name="z148" w:id="71"/>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Жанакорганского районного маслихата</w:t>
            </w:r>
            <w:r>
              <w:br/>
            </w:r>
            <w:r>
              <w:rPr>
                <w:rFonts w:ascii="Times New Roman"/>
                <w:b w:val="false"/>
                <w:i w:val="false"/>
                <w:color w:val="000000"/>
                <w:sz w:val="20"/>
              </w:rPr>
              <w:t>от 13 октября 2023 года № 94</w:t>
            </w:r>
          </w:p>
        </w:tc>
      </w:tr>
    </w:tbl>
    <w:bookmarkStart w:name="z75" w:id="72"/>
    <w:p>
      <w:pPr>
        <w:spacing w:after="0"/>
        <w:ind w:left="0"/>
        <w:jc w:val="left"/>
      </w:pPr>
      <w:r>
        <w:rPr>
          <w:rFonts w:ascii="Times New Roman"/>
          <w:b/>
          <w:i w:val="false"/>
          <w:color w:val="000000"/>
        </w:rPr>
        <w:t xml:space="preserve"> Перечень утративших силу некоторых решений маслихата Жанакорганского района</w:t>
      </w:r>
    </w:p>
    <w:bookmarkEnd w:id="72"/>
    <w:bookmarkStart w:name="z76" w:id="73"/>
    <w:p>
      <w:pPr>
        <w:spacing w:after="0"/>
        <w:ind w:left="0"/>
        <w:jc w:val="both"/>
      </w:pPr>
      <w:r>
        <w:rPr>
          <w:rFonts w:ascii="Times New Roman"/>
          <w:b w:val="false"/>
          <w:i w:val="false"/>
          <w:color w:val="000000"/>
          <w:sz w:val="28"/>
        </w:rPr>
        <w:t xml:space="preserve">
      1. Решение Жанакорганского районного маслихата от 2 октября 2020 года </w:t>
      </w:r>
      <w:r>
        <w:rPr>
          <w:rFonts w:ascii="Times New Roman"/>
          <w:b w:val="false"/>
          <w:i w:val="false"/>
          <w:color w:val="000000"/>
          <w:sz w:val="28"/>
        </w:rPr>
        <w:t>№ 495</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7718);</w:t>
      </w:r>
    </w:p>
    <w:bookmarkEnd w:id="73"/>
    <w:bookmarkStart w:name="z77" w:id="74"/>
    <w:p>
      <w:pPr>
        <w:spacing w:after="0"/>
        <w:ind w:left="0"/>
        <w:jc w:val="both"/>
      </w:pPr>
      <w:r>
        <w:rPr>
          <w:rFonts w:ascii="Times New Roman"/>
          <w:b w:val="false"/>
          <w:i w:val="false"/>
          <w:color w:val="000000"/>
          <w:sz w:val="28"/>
        </w:rPr>
        <w:t xml:space="preserve">
      2. Решение Жанакорганского районного маслихата от 20 октября 2021 года </w:t>
      </w:r>
      <w:r>
        <w:rPr>
          <w:rFonts w:ascii="Times New Roman"/>
          <w:b w:val="false"/>
          <w:i w:val="false"/>
          <w:color w:val="000000"/>
          <w:sz w:val="28"/>
        </w:rPr>
        <w:t>№ 108</w:t>
      </w:r>
      <w:r>
        <w:rPr>
          <w:rFonts w:ascii="Times New Roman"/>
          <w:b w:val="false"/>
          <w:i w:val="false"/>
          <w:color w:val="000000"/>
          <w:sz w:val="28"/>
        </w:rPr>
        <w:t xml:space="preserve"> "О внесении изменения в решение Жанакорганского районного маслихата от 2 октября 2020 года № 495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25073);</w:t>
      </w:r>
    </w:p>
    <w:bookmarkEnd w:id="74"/>
    <w:bookmarkStart w:name="z78" w:id="75"/>
    <w:p>
      <w:pPr>
        <w:spacing w:after="0"/>
        <w:ind w:left="0"/>
        <w:jc w:val="both"/>
      </w:pPr>
      <w:r>
        <w:rPr>
          <w:rFonts w:ascii="Times New Roman"/>
          <w:b w:val="false"/>
          <w:i w:val="false"/>
          <w:color w:val="000000"/>
          <w:sz w:val="28"/>
        </w:rPr>
        <w:t xml:space="preserve">
      3. Решение Жанакорганского районного маслихата от 8 июня 2022 года </w:t>
      </w:r>
      <w:r>
        <w:rPr>
          <w:rFonts w:ascii="Times New Roman"/>
          <w:b w:val="false"/>
          <w:i w:val="false"/>
          <w:color w:val="000000"/>
          <w:sz w:val="28"/>
        </w:rPr>
        <w:t>№ 241</w:t>
      </w:r>
      <w:r>
        <w:rPr>
          <w:rFonts w:ascii="Times New Roman"/>
          <w:b w:val="false"/>
          <w:i w:val="false"/>
          <w:color w:val="000000"/>
          <w:sz w:val="28"/>
        </w:rPr>
        <w:t xml:space="preserve"> "О внесении изменения в решение Жанакорганского районного маслихата от 2 октября 2020 года № 495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28516);</w:t>
      </w:r>
    </w:p>
    <w:bookmarkEnd w:id="75"/>
    <w:bookmarkStart w:name="z79" w:id="76"/>
    <w:p>
      <w:pPr>
        <w:spacing w:after="0"/>
        <w:ind w:left="0"/>
        <w:jc w:val="both"/>
      </w:pPr>
      <w:r>
        <w:rPr>
          <w:rFonts w:ascii="Times New Roman"/>
          <w:b w:val="false"/>
          <w:i w:val="false"/>
          <w:color w:val="000000"/>
          <w:sz w:val="28"/>
        </w:rPr>
        <w:t xml:space="preserve">
      4. Решение Жанакорганского районного маслихата от 17 ноября 2022 года </w:t>
      </w:r>
      <w:r>
        <w:rPr>
          <w:rFonts w:ascii="Times New Roman"/>
          <w:b w:val="false"/>
          <w:i w:val="false"/>
          <w:color w:val="000000"/>
          <w:sz w:val="28"/>
        </w:rPr>
        <w:t>№ 288</w:t>
      </w:r>
      <w:r>
        <w:rPr>
          <w:rFonts w:ascii="Times New Roman"/>
          <w:b w:val="false"/>
          <w:i w:val="false"/>
          <w:color w:val="000000"/>
          <w:sz w:val="28"/>
        </w:rPr>
        <w:t xml:space="preserve"> "О внесении изменения в решение Жанакорганского районного маслихата от 2 октября 2020 года № 495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30588);</w:t>
      </w:r>
    </w:p>
    <w:bookmarkEnd w:id="76"/>
    <w:bookmarkStart w:name="z80" w:id="77"/>
    <w:p>
      <w:pPr>
        <w:spacing w:after="0"/>
        <w:ind w:left="0"/>
        <w:jc w:val="both"/>
      </w:pPr>
      <w:r>
        <w:rPr>
          <w:rFonts w:ascii="Times New Roman"/>
          <w:b w:val="false"/>
          <w:i w:val="false"/>
          <w:color w:val="000000"/>
          <w:sz w:val="28"/>
        </w:rPr>
        <w:t xml:space="preserve">
      5. Решение Жанакорганского районного маслихата от 18 мая 2023 года </w:t>
      </w:r>
      <w:r>
        <w:rPr>
          <w:rFonts w:ascii="Times New Roman"/>
          <w:b w:val="false"/>
          <w:i w:val="false"/>
          <w:color w:val="000000"/>
          <w:sz w:val="28"/>
        </w:rPr>
        <w:t>№ 9</w:t>
      </w:r>
      <w:r>
        <w:rPr>
          <w:rFonts w:ascii="Times New Roman"/>
          <w:b w:val="false"/>
          <w:i w:val="false"/>
          <w:color w:val="000000"/>
          <w:sz w:val="28"/>
        </w:rPr>
        <w:t xml:space="preserve"> "О внесении изменения в решение Жанакорганского районного маслихата от 2 октября 2020 года № 495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8417-11).</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