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a7cd" w14:textId="46ca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 поселка Теренозек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Теренозек Сырдарьинского района Кызылординской области от 5 июня 2023 года № 86. Зарегистрировано Департаментом юстиции Кызылординской области 12 июня 2023 года № 8422-11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поселка Теренозек и на основании заключении областной ономастической комиссии от 12 октября 2017 года № 2 и от 7 февраля 2018 года № 1,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улицам поселка Теренозек следующие наименования: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безымянной улице улица Мұса Сексенбаев;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безымянной улице улица Мырқайдар Мәмбетов;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безымянной улице улица Есімке Алдамжаров;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безымянной улице улица Сейітмұрат Ембергенов;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безымянной улице улица Қойшыбай Оспанов;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безымянной улице улица Сұлтан Қожаниязов;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безымянной улице улица Ибадулла Байдәулетов;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безымянной улице улица Төлеген Әбілдаұлы;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безымянной улице улица Алпысбай Оразбеков;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безымянной улице улица Еріш Тұрсынбаев.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поселка Теренозек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Нұртазаев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