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308d" w14:textId="8983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Сырдарьинского районного маслихата от 30 июня 2023 года № 40 "Об утверждении ставок туристского взноса для иностранцев на 2023 год по Сырдарьинскому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8 ноября 2023 года № 59. Зарегистрировано Департаментом юстиции Кызылординской области 13 ноября 2023 года № 8464-11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Сырдарьинского районного маслихата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ставок туристского взноса для иностранцев на 2023 год по Сырдарьинскому району" (зарегистрировано в Реестре государственной регистрации нормативных правовых актов за № 8436-11).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