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0f06" w14:textId="3520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Сырдарьинского района от 24 октября 2019 года № 234 "Об утверждении схемы чередования (ротации) культур на орошаемых инженерно подготовленных землях в поселке и сельских округах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декабря 2023 года № 313. Зарегистрировано Департаментом юстиции Кызылординской области 28 декабря 2023 года № 8480-11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Сырдарьинского района от 24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чередования (ротации) культур на орошаемых инженерно подготовленных землях в поселке и сельских округах Сырдарьинского района" (зарегистрировано в Реестре государственной регистрации нормативных правовых актов за № 6947)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поселке Теренозек Сырдарьинского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 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Теренозек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Акжарма Сырдарьинского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Сево-обо-роты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Люце-рна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Мел-иративное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Мел-иратив-ное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Сево-оборот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Акжарма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А.Токмаганбетов Сырдарьинского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Неподходящие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А.Токмаганбетов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Бесарык Сырдарьинского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Бесарык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С.Сейфуллин Сырдарьинского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С.Сейфуллин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Калжан Ахун Сырдарьинского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Калжан Ахун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Шаган Сырдарьинского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про-шлого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Е К О Н С Т Р У К Ц И 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Севооборот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Е К О Н С Т Р У К Ц И 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Шаган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Ширкейли Сырдарьинского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Ширкейли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Инкардария Сырдарьинского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гек-тар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Зал-еж, гек-тар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Забо-лоч-ные, гек-тар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Баг-ара, гек-тар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теку-щего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Инкардария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Н.Иляьсов Сырдарьинского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Зал-еж, гек-тар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Заб-олоч-ные, гек-тар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Люц-ерна прош-лого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 вное поле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Севооборот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Н. Ильясов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234</w:t>
            </w:r>
          </w:p>
        </w:tc>
      </w:tr>
    </w:tbl>
    <w:bookmarkStart w:name="z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чередования (ротации) культур на орашаемых инженерно подготовленных землях в сельском округе Когалыколь Сырдарьинского района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Непригодные земли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Заболочные,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Севооборот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Когалыколь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Мелиративное 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