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d4c" w14:textId="4cb7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Сырдарьинского районного маслихата от 10 апреля 2014 года № 222 "Об утверждении Правил проведения раздельных сходов местного сообщества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2023 года № 78. Зарегистрировано Департаментом юстиции Кызылординской области 3 января 2024 года № 8482-11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Сырдарьинского района" (зарегистрировано в Реестре государственной регистрации нормативных правовых актов за № 4658).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