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f380" w14:textId="6f1f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Шиелийскому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июня 2023 года № 4/2. Зарегистрировано Департаментом юстиции Кызылординской области 3 июля 2023 года № 8433-11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Шиелийскому району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