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414b" w14:textId="7714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12 ноября 2021 года № 14/2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Шиелийском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июня 2023 года № 4/5. Зарегистрировано Департаментом юстиции Кызылординской области 4 июля 2023 года № 8439-11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12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Шиелийском районе" (зарегистрировано в Реестре государственной регистрации нормативных правовых актов за № 25321)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14/2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Шиелийском районе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Шиелийском районе, разработаны в соответствии с Правилами оказания государственной услуги "Возмещение затрат на обучение на дому детей с инвалидностью", утвержденных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"Шиелийский районный отдел занятости, социальных программ и регистрации актов гражданского состояния" (далее - уполномоченный орган) на основании справки из учебного заведения, подтверждающей факт обучения ребенка - детей с инвалидностью на дому.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 в течение учебного года.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