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5483" w14:textId="7635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14 ноября 2023 года № 7/5. Зарегистрировано Департаментом юстиции Кызылординской области 22 ноября 2023 года № 8468-11.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Шиелийского района. </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Шиелийского районного маслихата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Жандарбеков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Шиелийcкого районного маслихата</w:t>
            </w:r>
            <w:r>
              <w:br/>
            </w:r>
            <w:r>
              <w:rPr>
                <w:rFonts w:ascii="Times New Roman"/>
                <w:b w:val="false"/>
                <w:i w:val="false"/>
                <w:color w:val="000000"/>
                <w:sz w:val="20"/>
              </w:rPr>
              <w:t>от 14 ноября 2023 года № 7/5</w:t>
            </w:r>
          </w:p>
        </w:tc>
      </w:tr>
    </w:tbl>
    <w:bookmarkStart w:name="z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Шиелийского района</w:t>
      </w:r>
    </w:p>
    <w:bookmarkEnd w:id="4"/>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Шиелийского района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Шиелийского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социальной помощи),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коммунальное государственное учреждение "Отдел занятости и социальных программ Шиелийского района;</w:t>
      </w:r>
    </w:p>
    <w:bookmarkEnd w:id="11"/>
    <w:bookmarkStart w:name="z25" w:id="12"/>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26" w:id="13"/>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bookmarkEnd w:id="13"/>
    <w:bookmarkStart w:name="z27" w:id="14"/>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решением Шиелийского районного маслихата Кызылординской области от 02.08.2024 </w:t>
      </w:r>
      <w:r>
        <w:rPr>
          <w:rFonts w:ascii="Times New Roman"/>
          <w:b w:val="false"/>
          <w:i w:val="false"/>
          <w:color w:val="000000"/>
          <w:sz w:val="28"/>
        </w:rPr>
        <w:t>№ 18/3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5"/>
    <w:p>
      <w:pPr>
        <w:spacing w:after="0"/>
        <w:ind w:left="0"/>
        <w:jc w:val="both"/>
      </w:pPr>
      <w:r>
        <w:rPr>
          <w:rFonts w:ascii="Times New Roman"/>
          <w:b w:val="false"/>
          <w:i w:val="false"/>
          <w:color w:val="000000"/>
          <w:sz w:val="28"/>
        </w:rPr>
        <w:t>
      8) участковая комиссия – специальная комиссия, создаваемая решениями акима поселка, сельского округа для проведения обследования материального положения лиц (семей), обратившихся за адресной социальной помощью;</w:t>
      </w:r>
    </w:p>
    <w:bookmarkEnd w:id="15"/>
    <w:bookmarkStart w:name="z29"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решениями Шиелийского районного маслихата Кызылординской области от 12.04.2024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01.02.2024); от 02.08.2024 </w:t>
      </w:r>
      <w:r>
        <w:rPr>
          <w:rFonts w:ascii="Times New Roman"/>
          <w:b w:val="false"/>
          <w:i w:val="false"/>
          <w:color w:val="000000"/>
          <w:sz w:val="28"/>
        </w:rPr>
        <w:t xml:space="preserve">№ 18/3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 </w:t>
      </w:r>
    </w:p>
    <w:bookmarkStart w:name="z31"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32" w:id="1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8"/>
    <w:bookmarkStart w:name="z33" w:id="19"/>
    <w:p>
      <w:pPr>
        <w:spacing w:after="0"/>
        <w:ind w:left="0"/>
        <w:jc w:val="both"/>
      </w:pPr>
      <w:r>
        <w:rPr>
          <w:rFonts w:ascii="Times New Roman"/>
          <w:b w:val="false"/>
          <w:i w:val="false"/>
          <w:color w:val="000000"/>
          <w:sz w:val="28"/>
        </w:rPr>
        <w:t>
      5. Социальная помощь к праздничным дням оказывается единовременно в виде денежных выплат следующим категориям граждан:</w:t>
      </w:r>
    </w:p>
    <w:bookmarkEnd w:id="19"/>
    <w:bookmarkStart w:name="z83" w:id="20"/>
    <w:p>
      <w:pPr>
        <w:spacing w:after="0"/>
        <w:ind w:left="0"/>
        <w:jc w:val="both"/>
      </w:pPr>
      <w:r>
        <w:rPr>
          <w:rFonts w:ascii="Times New Roman"/>
          <w:b w:val="false"/>
          <w:i w:val="false"/>
          <w:color w:val="000000"/>
          <w:sz w:val="28"/>
        </w:rPr>
        <w:t>
      1) День Победы - 9 мая:</w:t>
      </w:r>
    </w:p>
    <w:bookmarkEnd w:id="20"/>
    <w:bookmarkStart w:name="z84" w:id="2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435 (четыреста тридцать пять) месячных расчетных показателей;</w:t>
      </w:r>
    </w:p>
    <w:bookmarkEnd w:id="21"/>
    <w:bookmarkStart w:name="z85" w:id="2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435 (четыреста тридцать пять) месячных расчетных показателей;</w:t>
      </w:r>
    </w:p>
    <w:bookmarkEnd w:id="22"/>
    <w:bookmarkStart w:name="z86" w:id="2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60 (шестьдесят) месячных расчетных показателей;</w:t>
      </w:r>
    </w:p>
    <w:bookmarkEnd w:id="23"/>
    <w:bookmarkStart w:name="z87" w:id="2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40 (сорок) месячных расчетных показателей;</w:t>
      </w:r>
    </w:p>
    <w:bookmarkEnd w:id="24"/>
    <w:bookmarkStart w:name="z88" w:id="25"/>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40 (сорок) месячных расчетных показателей;</w:t>
      </w:r>
    </w:p>
    <w:bookmarkEnd w:id="25"/>
    <w:bookmarkStart w:name="z89" w:id="26"/>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6"/>
    <w:bookmarkStart w:name="z90" w:id="27"/>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40 (сорок) месячных расчетных показателей;</w:t>
      </w:r>
    </w:p>
    <w:bookmarkEnd w:id="27"/>
    <w:bookmarkStart w:name="z91" w:id="2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(десять) месячных расчетных показателей;</w:t>
      </w:r>
    </w:p>
    <w:bookmarkEnd w:id="28"/>
    <w:bookmarkStart w:name="z92" w:id="29"/>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40 (сорок) месячных расчетных показателей;</w:t>
      </w:r>
    </w:p>
    <w:bookmarkEnd w:id="29"/>
    <w:bookmarkStart w:name="z93" w:id="30"/>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0"/>
    <w:bookmarkStart w:name="z94" w:id="3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10 (десять) месячных расчетных показателей;</w:t>
      </w:r>
    </w:p>
    <w:bookmarkEnd w:id="31"/>
    <w:bookmarkStart w:name="z95" w:id="3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(десять) месячных расчетных показателей.</w:t>
      </w:r>
    </w:p>
    <w:bookmarkEnd w:id="32"/>
    <w:bookmarkStart w:name="z96" w:id="33"/>
    <w:p>
      <w:pPr>
        <w:spacing w:after="0"/>
        <w:ind w:left="0"/>
        <w:jc w:val="both"/>
      </w:pPr>
      <w:r>
        <w:rPr>
          <w:rFonts w:ascii="Times New Roman"/>
          <w:b w:val="false"/>
          <w:i w:val="false"/>
          <w:color w:val="000000"/>
          <w:sz w:val="28"/>
        </w:rPr>
        <w:t>
      2) День Республики - 25 октября:</w:t>
      </w:r>
    </w:p>
    <w:bookmarkEnd w:id="33"/>
    <w:bookmarkStart w:name="z97" w:id="34"/>
    <w:p>
      <w:pPr>
        <w:spacing w:after="0"/>
        <w:ind w:left="0"/>
        <w:jc w:val="both"/>
      </w:pPr>
      <w:r>
        <w:rPr>
          <w:rFonts w:ascii="Times New Roman"/>
          <w:b w:val="false"/>
          <w:i w:val="false"/>
          <w:color w:val="000000"/>
          <w:sz w:val="28"/>
        </w:rPr>
        <w:t>
      лицам с инвалидностью и детям с инвалидностью - в размере 3 (три) месячных расчетных показателей.</w:t>
      </w:r>
    </w:p>
    <w:bookmarkEnd w:id="34"/>
    <w:bookmarkStart w:name="z98" w:id="35"/>
    <w:p>
      <w:pPr>
        <w:spacing w:after="0"/>
        <w:ind w:left="0"/>
        <w:jc w:val="both"/>
      </w:pPr>
      <w:r>
        <w:rPr>
          <w:rFonts w:ascii="Times New Roman"/>
          <w:b w:val="false"/>
          <w:i w:val="false"/>
          <w:color w:val="000000"/>
          <w:sz w:val="28"/>
        </w:rPr>
        <w:t>
      3) День Независимости – 16 декабря:</w:t>
      </w:r>
    </w:p>
    <w:bookmarkEnd w:id="35"/>
    <w:bookmarkStart w:name="z99" w:id="36"/>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6"/>
    <w:bookmarkStart w:name="z100" w:id="37"/>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в размере 5 (пять) месячных расчетных показателей.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02.08.2024 </w:t>
      </w:r>
      <w:r>
        <w:rPr>
          <w:rFonts w:ascii="Times New Roman"/>
          <w:b w:val="false"/>
          <w:i w:val="false"/>
          <w:color w:val="000000"/>
          <w:sz w:val="28"/>
        </w:rPr>
        <w:t>№ 18/3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6. Социальная помощь отдельным категориям нуждающихся граждан предоставляется единовременно и (или) периодически (ежемесячно).</w:t>
      </w:r>
    </w:p>
    <w:bookmarkEnd w:id="38"/>
    <w:bookmarkStart w:name="z51" w:id="39"/>
    <w:p>
      <w:pPr>
        <w:spacing w:after="0"/>
        <w:ind w:left="0"/>
        <w:jc w:val="both"/>
      </w:pPr>
      <w:r>
        <w:rPr>
          <w:rFonts w:ascii="Times New Roman"/>
          <w:b w:val="false"/>
          <w:i w:val="false"/>
          <w:color w:val="000000"/>
          <w:sz w:val="28"/>
        </w:rPr>
        <w:t>
      Отдельные категории нуждающихся граждан обращаются за социальной помощью не позднее трех месяцев с момента наступления нуждаемости:</w:t>
      </w:r>
    </w:p>
    <w:bookmarkEnd w:id="39"/>
    <w:bookmarkStart w:name="z52" w:id="40"/>
    <w:p>
      <w:pPr>
        <w:spacing w:after="0"/>
        <w:ind w:left="0"/>
        <w:jc w:val="both"/>
      </w:pPr>
      <w:r>
        <w:rPr>
          <w:rFonts w:ascii="Times New Roman"/>
          <w:b w:val="false"/>
          <w:i w:val="false"/>
          <w:color w:val="000000"/>
          <w:sz w:val="28"/>
        </w:rPr>
        <w:t>
      1) при причинении ущерба гражданину (семье) либо его имуществу вследствие стихийного бедствия или пожара социальная помощь оказывается без учета среднедушевого дохода:</w:t>
      </w:r>
    </w:p>
    <w:bookmarkEnd w:id="40"/>
    <w:bookmarkStart w:name="z53" w:id="41"/>
    <w:p>
      <w:pPr>
        <w:spacing w:after="0"/>
        <w:ind w:left="0"/>
        <w:jc w:val="both"/>
      </w:pPr>
      <w:r>
        <w:rPr>
          <w:rFonts w:ascii="Times New Roman"/>
          <w:b w:val="false"/>
          <w:i w:val="false"/>
          <w:color w:val="000000"/>
          <w:sz w:val="28"/>
        </w:rPr>
        <w:t xml:space="preserve">
      на каждого умершего члена семьи единовременно - в размере 40 (сорок) месячных расчетных показателей; </w:t>
      </w:r>
    </w:p>
    <w:bookmarkEnd w:id="41"/>
    <w:bookmarkStart w:name="z54" w:id="42"/>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150 (сто пятьдесят) месячных расчетных показателей.</w:t>
      </w:r>
    </w:p>
    <w:bookmarkEnd w:id="42"/>
    <w:bookmarkStart w:name="z55" w:id="43"/>
    <w:p>
      <w:pPr>
        <w:spacing w:after="0"/>
        <w:ind w:left="0"/>
        <w:jc w:val="both"/>
      </w:pPr>
      <w:r>
        <w:rPr>
          <w:rFonts w:ascii="Times New Roman"/>
          <w:b w:val="false"/>
          <w:i w:val="false"/>
          <w:color w:val="000000"/>
          <w:sz w:val="28"/>
        </w:rPr>
        <w:t>
      2) Лицам (семьям) признанные ограниченными жизнедеятельности вследствие социально значимых заболеваний и заболеваний, представляющих опасность для окружающих:</w:t>
      </w:r>
    </w:p>
    <w:bookmarkEnd w:id="43"/>
    <w:bookmarkStart w:name="z56" w:id="44"/>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4"/>
    <w:bookmarkStart w:name="z57" w:id="45"/>
    <w:p>
      <w:pPr>
        <w:spacing w:after="0"/>
        <w:ind w:left="0"/>
        <w:jc w:val="both"/>
      </w:pPr>
      <w:r>
        <w:rPr>
          <w:rFonts w:ascii="Times New Roman"/>
          <w:b w:val="false"/>
          <w:i w:val="false"/>
          <w:color w:val="000000"/>
          <w:sz w:val="28"/>
        </w:rPr>
        <w:t>
      лицам, состоящим на диспансерном учете с заболеванием злокачественного новообразования, в том числе острым лимфобластным и острым миелоидным лейкозом ежемесячно без учета среднедушевого дохода – в размере 7,6 месячных расчетных показателей;</w:t>
      </w:r>
    </w:p>
    <w:bookmarkEnd w:id="45"/>
    <w:bookmarkStart w:name="z58" w:id="46"/>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6"/>
    <w:bookmarkStart w:name="z59" w:id="47"/>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7"/>
    <w:bookmarkStart w:name="z60" w:id="48"/>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оставшихся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1" w:id="49"/>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49"/>
    <w:bookmarkStart w:name="z62" w:id="50"/>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предоставляемых учебными заведениями и частично покрывающих затраты на питание и проживание в размере 72 (семьдесят два) месячных расчетных показателей.</w:t>
      </w:r>
    </w:p>
    <w:bookmarkEnd w:id="50"/>
    <w:bookmarkStart w:name="z63" w:id="51"/>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60 (шестьдесят) месячных расчетных показателей, на основании заявления с приложением документов, указанных в пункте 12 Типовых правил.</w:t>
      </w:r>
    </w:p>
    <w:bookmarkEnd w:id="51"/>
    <w:bookmarkStart w:name="z64" w:id="52"/>
    <w:p>
      <w:pPr>
        <w:spacing w:after="0"/>
        <w:ind w:left="0"/>
        <w:jc w:val="both"/>
      </w:pPr>
      <w:r>
        <w:rPr>
          <w:rFonts w:ascii="Times New Roman"/>
          <w:b w:val="false"/>
          <w:i w:val="false"/>
          <w:color w:val="000000"/>
          <w:sz w:val="28"/>
        </w:rPr>
        <w:t>
      5) Социальная помощь лицам, освобожденных из мест лишения свободы предоставляется единовременно в размере 15 (пятнадцать) месячных расчетных показателей.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изменением, внесенным решением Шиелийского районного маслихата Кызылординской области от 12.04.2024 </w:t>
      </w:r>
      <w:r>
        <w:rPr>
          <w:rFonts w:ascii="Times New Roman"/>
          <w:b w:val="false"/>
          <w:i w:val="false"/>
          <w:color w:val="000000"/>
          <w:sz w:val="28"/>
        </w:rPr>
        <w:t>№ 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01.02.2024).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Порядок оказания социальной помощи определяется согласно Типовым правилам.</w:t>
      </w:r>
    </w:p>
    <w:bookmarkStart w:name="z66" w:id="53"/>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53"/>
    <w:bookmarkStart w:name="z101" w:id="54"/>
    <w:p>
      <w:pPr>
        <w:spacing w:after="0"/>
        <w:ind w:left="0"/>
        <w:jc w:val="both"/>
      </w:pPr>
      <w:r>
        <w:rPr>
          <w:rFonts w:ascii="Times New Roman"/>
          <w:b w:val="false"/>
          <w:i w:val="false"/>
          <w:color w:val="000000"/>
          <w:sz w:val="28"/>
        </w:rPr>
        <w:t>
      Категории получателей социальной помощи определяются МИО, после чего формируются их списки путем направления запроса в Государственную корпорацию либо иные организации.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Шиелийского районного маслихата Кызылординской области от 02.08.2024 </w:t>
      </w:r>
      <w:r>
        <w:rPr>
          <w:rFonts w:ascii="Times New Roman"/>
          <w:b w:val="false"/>
          <w:i w:val="false"/>
          <w:color w:val="000000"/>
          <w:sz w:val="28"/>
        </w:rPr>
        <w:t>№ 18/3</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5"/>
    <w:p>
      <w:pPr>
        <w:spacing w:after="0"/>
        <w:ind w:left="0"/>
        <w:jc w:val="both"/>
      </w:pPr>
      <w:r>
        <w:rPr>
          <w:rFonts w:ascii="Times New Roman"/>
          <w:b w:val="false"/>
          <w:i w:val="false"/>
          <w:color w:val="000000"/>
          <w:sz w:val="28"/>
        </w:rPr>
        <w:t xml:space="preserve">
      9. Финансирование расходов на предоставление социальной помощи осуществляется в пределах средств, предусмотренных бюджетом Шиелийского района на текущий финансовый год. </w:t>
      </w:r>
    </w:p>
    <w:bookmarkEnd w:id="55"/>
    <w:bookmarkStart w:name="z69" w:id="56"/>
    <w:p>
      <w:pPr>
        <w:spacing w:after="0"/>
        <w:ind w:left="0"/>
        <w:jc w:val="both"/>
      </w:pPr>
      <w:r>
        <w:rPr>
          <w:rFonts w:ascii="Times New Roman"/>
          <w:b w:val="false"/>
          <w:i w:val="false"/>
          <w:color w:val="000000"/>
          <w:sz w:val="28"/>
        </w:rPr>
        <w:t>
      10.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6"/>
    <w:bookmarkStart w:name="z70" w:id="57"/>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7"/>
    <w:bookmarkStart w:name="z71" w:id="58"/>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Шиелийcкого районного маслихата</w:t>
            </w:r>
            <w:r>
              <w:br/>
            </w:r>
            <w:r>
              <w:rPr>
                <w:rFonts w:ascii="Times New Roman"/>
                <w:b w:val="false"/>
                <w:i w:val="false"/>
                <w:color w:val="000000"/>
                <w:sz w:val="20"/>
              </w:rPr>
              <w:t>от 14 ноября 2023 года № 7/5</w:t>
            </w:r>
          </w:p>
        </w:tc>
      </w:tr>
    </w:tbl>
    <w:bookmarkStart w:name="z75" w:id="59"/>
    <w:p>
      <w:pPr>
        <w:spacing w:after="0"/>
        <w:ind w:left="0"/>
        <w:jc w:val="left"/>
      </w:pPr>
      <w:r>
        <w:rPr>
          <w:rFonts w:ascii="Times New Roman"/>
          <w:b/>
          <w:i w:val="false"/>
          <w:color w:val="000000"/>
        </w:rPr>
        <w:t xml:space="preserve"> Перечень утративших силу некоторых решений Шиелийского районного маслихата</w:t>
      </w:r>
    </w:p>
    <w:bookmarkEnd w:id="59"/>
    <w:bookmarkStart w:name="z76" w:id="60"/>
    <w:p>
      <w:pPr>
        <w:spacing w:after="0"/>
        <w:ind w:left="0"/>
        <w:jc w:val="both"/>
      </w:pPr>
      <w:r>
        <w:rPr>
          <w:rFonts w:ascii="Times New Roman"/>
          <w:b w:val="false"/>
          <w:i w:val="false"/>
          <w:color w:val="000000"/>
          <w:sz w:val="28"/>
        </w:rPr>
        <w:t xml:space="preserve">
      1. Решение Шиелийского районного маслихата от 30 июля 2020 года </w:t>
      </w:r>
      <w:r>
        <w:rPr>
          <w:rFonts w:ascii="Times New Roman"/>
          <w:b w:val="false"/>
          <w:i w:val="false"/>
          <w:color w:val="000000"/>
          <w:sz w:val="28"/>
        </w:rPr>
        <w:t>№ 57/10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7580);</w:t>
      </w:r>
    </w:p>
    <w:bookmarkEnd w:id="60"/>
    <w:bookmarkStart w:name="z77" w:id="61"/>
    <w:p>
      <w:pPr>
        <w:spacing w:after="0"/>
        <w:ind w:left="0"/>
        <w:jc w:val="both"/>
      </w:pPr>
      <w:r>
        <w:rPr>
          <w:rFonts w:ascii="Times New Roman"/>
          <w:b w:val="false"/>
          <w:i w:val="false"/>
          <w:color w:val="000000"/>
          <w:sz w:val="28"/>
        </w:rPr>
        <w:t xml:space="preserve">
      2. Решение Шиелийского районного маслихата от 19 февраля 2021 года </w:t>
      </w:r>
      <w:r>
        <w:rPr>
          <w:rFonts w:ascii="Times New Roman"/>
          <w:b w:val="false"/>
          <w:i w:val="false"/>
          <w:color w:val="000000"/>
          <w:sz w:val="28"/>
        </w:rPr>
        <w:t>№ 2/3</w:t>
      </w:r>
      <w:r>
        <w:rPr>
          <w:rFonts w:ascii="Times New Roman"/>
          <w:b w:val="false"/>
          <w:i w:val="false"/>
          <w:color w:val="000000"/>
          <w:sz w:val="28"/>
        </w:rPr>
        <w:t xml:space="preserve"> "О внесении изменения в решение Шиелийского районного маслихата от 30 июля 2020 года № 57/10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8162);</w:t>
      </w:r>
    </w:p>
    <w:bookmarkEnd w:id="61"/>
    <w:bookmarkStart w:name="z78" w:id="62"/>
    <w:p>
      <w:pPr>
        <w:spacing w:after="0"/>
        <w:ind w:left="0"/>
        <w:jc w:val="both"/>
      </w:pPr>
      <w:r>
        <w:rPr>
          <w:rFonts w:ascii="Times New Roman"/>
          <w:b w:val="false"/>
          <w:i w:val="false"/>
          <w:color w:val="000000"/>
          <w:sz w:val="28"/>
        </w:rPr>
        <w:t xml:space="preserve">
      3. Решение Шиелийского районного маслихата от 29 сентября 2021 года </w:t>
      </w:r>
      <w:r>
        <w:rPr>
          <w:rFonts w:ascii="Times New Roman"/>
          <w:b w:val="false"/>
          <w:i w:val="false"/>
          <w:color w:val="000000"/>
          <w:sz w:val="28"/>
        </w:rPr>
        <w:t>№ 12/2</w:t>
      </w:r>
      <w:r>
        <w:rPr>
          <w:rFonts w:ascii="Times New Roman"/>
          <w:b w:val="false"/>
          <w:i w:val="false"/>
          <w:color w:val="000000"/>
          <w:sz w:val="28"/>
        </w:rPr>
        <w:t xml:space="preserve"> "О внесении изменения в решение Шиелийского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30 июля 2020 года № 57/10" (зарегистрировано в Реестре государственной регистрации нормативных правовых актов за № 24643);</w:t>
      </w:r>
    </w:p>
    <w:bookmarkEnd w:id="62"/>
    <w:bookmarkStart w:name="z79" w:id="63"/>
    <w:p>
      <w:pPr>
        <w:spacing w:after="0"/>
        <w:ind w:left="0"/>
        <w:jc w:val="both"/>
      </w:pPr>
      <w:r>
        <w:rPr>
          <w:rFonts w:ascii="Times New Roman"/>
          <w:b w:val="false"/>
          <w:i w:val="false"/>
          <w:color w:val="000000"/>
          <w:sz w:val="28"/>
        </w:rPr>
        <w:t xml:space="preserve">
      4. Решение Шиелийского районного маслихата от 9 марта 2022 года </w:t>
      </w:r>
      <w:r>
        <w:rPr>
          <w:rFonts w:ascii="Times New Roman"/>
          <w:b w:val="false"/>
          <w:i w:val="false"/>
          <w:color w:val="000000"/>
          <w:sz w:val="28"/>
        </w:rPr>
        <w:t>№ 19/3</w:t>
      </w:r>
      <w:r>
        <w:rPr>
          <w:rFonts w:ascii="Times New Roman"/>
          <w:b w:val="false"/>
          <w:i w:val="false"/>
          <w:color w:val="000000"/>
          <w:sz w:val="28"/>
        </w:rPr>
        <w:t xml:space="preserve"> "О внесении изменения в решение Шиелийского районного маслихата от 30 июля 2020 года №57/10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27543);</w:t>
      </w:r>
    </w:p>
    <w:bookmarkEnd w:id="63"/>
    <w:bookmarkStart w:name="z80" w:id="64"/>
    <w:p>
      <w:pPr>
        <w:spacing w:after="0"/>
        <w:ind w:left="0"/>
        <w:jc w:val="both"/>
      </w:pPr>
      <w:r>
        <w:rPr>
          <w:rFonts w:ascii="Times New Roman"/>
          <w:b w:val="false"/>
          <w:i w:val="false"/>
          <w:color w:val="000000"/>
          <w:sz w:val="28"/>
        </w:rPr>
        <w:t xml:space="preserve">
      5. Решение Шиелийского районного маслихата от 19 августа 2022 года </w:t>
      </w:r>
      <w:r>
        <w:rPr>
          <w:rFonts w:ascii="Times New Roman"/>
          <w:b w:val="false"/>
          <w:i w:val="false"/>
          <w:color w:val="000000"/>
          <w:sz w:val="28"/>
        </w:rPr>
        <w:t>№ 26/27</w:t>
      </w:r>
      <w:r>
        <w:rPr>
          <w:rFonts w:ascii="Times New Roman"/>
          <w:b w:val="false"/>
          <w:i w:val="false"/>
          <w:color w:val="000000"/>
          <w:sz w:val="28"/>
        </w:rPr>
        <w:t xml:space="preserve"> "О внесении изменении в решение Шиелийского районного маслихата от 30 июля 2020 года № 57/10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29260);</w:t>
      </w:r>
    </w:p>
    <w:bookmarkEnd w:id="64"/>
    <w:bookmarkStart w:name="z81" w:id="65"/>
    <w:p>
      <w:pPr>
        <w:spacing w:after="0"/>
        <w:ind w:left="0"/>
        <w:jc w:val="both"/>
      </w:pPr>
      <w:r>
        <w:rPr>
          <w:rFonts w:ascii="Times New Roman"/>
          <w:b w:val="false"/>
          <w:i w:val="false"/>
          <w:color w:val="000000"/>
          <w:sz w:val="28"/>
        </w:rPr>
        <w:t xml:space="preserve">
      6. Решение Шиелийского районного маслихата от 27 октября 2022 года </w:t>
      </w:r>
      <w:r>
        <w:rPr>
          <w:rFonts w:ascii="Times New Roman"/>
          <w:b w:val="false"/>
          <w:i w:val="false"/>
          <w:color w:val="000000"/>
          <w:sz w:val="28"/>
        </w:rPr>
        <w:t>№ 30/25</w:t>
      </w:r>
      <w:r>
        <w:rPr>
          <w:rFonts w:ascii="Times New Roman"/>
          <w:b w:val="false"/>
          <w:i w:val="false"/>
          <w:color w:val="000000"/>
          <w:sz w:val="28"/>
        </w:rPr>
        <w:t xml:space="preserve"> "О внесении изменений в решение Шиелийского районного маслихата от 30 июля 2020 года № 57/10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30380);</w:t>
      </w:r>
    </w:p>
    <w:bookmarkEnd w:id="65"/>
    <w:bookmarkStart w:name="z82" w:id="66"/>
    <w:p>
      <w:pPr>
        <w:spacing w:after="0"/>
        <w:ind w:left="0"/>
        <w:jc w:val="both"/>
      </w:pPr>
      <w:r>
        <w:rPr>
          <w:rFonts w:ascii="Times New Roman"/>
          <w:b w:val="false"/>
          <w:i w:val="false"/>
          <w:color w:val="000000"/>
          <w:sz w:val="28"/>
        </w:rPr>
        <w:t xml:space="preserve">
      7. Решение Шиелийского районного маслихата Кызылординской области от 28 апреля 2023 года </w:t>
      </w:r>
      <w:r>
        <w:rPr>
          <w:rFonts w:ascii="Times New Roman"/>
          <w:b w:val="false"/>
          <w:i w:val="false"/>
          <w:color w:val="000000"/>
          <w:sz w:val="28"/>
        </w:rPr>
        <w:t>№ 2/6</w:t>
      </w:r>
      <w:r>
        <w:rPr>
          <w:rFonts w:ascii="Times New Roman"/>
          <w:b w:val="false"/>
          <w:i w:val="false"/>
          <w:color w:val="000000"/>
          <w:sz w:val="28"/>
        </w:rPr>
        <w:t xml:space="preserve"> "О внесении изменения в решение Шиелийского районного маслихата от 30 июля 2020 года № 57/10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8388-11).</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