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4fc5" w14:textId="1804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Мангистауской области "Об утверждении государственного образовательного заказа на дополнительное образование детей в пределах объемов бюджетных средств по Мангистауской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апреля 2023 года № 35. Зарегистрировано Департаментом юстиции Мангистауской области 17 апреля 2023 года № 4546-12.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просвещения Республики Казахстан от 27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Мангистауской области от 28.12.2023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 на дополнительное образование детей в пределах объемов бюджетных средств на 2023 год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обеспечить государственную регистрацию настоящего постановления в республиканском государственном учреждении "Департамент юстиции Мангистауской области Министерства юстиции Республики Казахстан".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возникшее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 № 35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на 2023 год по Мангистауской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воспитанников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обучающегося и (или) воспитанника в месяц, 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Туристско-краеведческое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Эколого-биологическое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Художественное-эстетическое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Социально-педагогическое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Естественно-математическое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