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514f" w14:textId="ab75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норм субсидий на удобрения, а также объемов бюджетных средств на субсидирование удобрений (за исключением органических удобрений)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апреля 2023 года № 46. Зарегистрировано Департаментом юстиции Мангистауской области 28 апреля 2023 года № 4554-12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и нормы субсидий на удобрения (за исключением органических удобрений)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объемы бюджетных средств на субсидирование удобрений (за исключением органических удобрений)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 хозяйства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46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удобрения (за исключением органических удобрений) 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Азотное удобрение coten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NH4 - н.м 6%; Р2О5-11,0; SO3-15.0; СаО-14,0; MgO-0,25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Комплексные минеральные удобрения ФЕРТИМ (КМУ ФЕРТИМ)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"Биобарс-М" с микроэлементами сложно-смешанное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 - 25%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поли-гидрокси-карбокислоты-20%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вещества- 50%, Общий азот (N)-1%, Общий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удобрения Start Up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минеральное удобрение "Страда"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минеральное удобрение "Страда"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минеральное удобрение "Страда"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т.ч. В - 10,6-11%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углер.-16%, N-2,3%, аминокислоты - 4 K2O-6%, pH - 3,3-5,3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орг.-70%, углер.-19%, N-5,6%, аминокислоты - 34, макс.влажность - 20%, pH - 2,7-4,7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орг.-35%, углер.-19%, N-1,5%, K2O-2%, pH - 4,4-6,4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углер.-19%, N-2,8%, K2O-5%, pH - 3,5-5,5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углер-15, N-3,5, аминокислоты-13,5, К2О-6,4, Ph-2,3-4,3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углер-19, N-2,7, K2O-3,5, Ph3,5-5,5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аминокислота L-пролин-0,3, экстракт морских водорослей-0,1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в т.ч. Фосфор (Р2О5) - 11,9-14,1(%), монокалийфосфат, в т.ч. Калий (К2О)-14,56 3,9-6,1(%), Экстракт морских водорослей Ascophyllum nodosum GA142- в т.ч. Свободные аминокислоты - 25,0%, вода - 50,43%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-5 %, N аммиачный - 3,3 %, N карбамидный - 1,7 %, Р2О5 - 20 %, К2О - 5 %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колоний/мл, Trichoderma 1^10 спор/мл, бактерий Bacillus subtilis, Bacillus megaterium 2^10 спор/мл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колоний/мл, Trichoderma 2^10 спор/мл, бактерий Bacillus subtilis, Bacillus megaterium 4^70 спор/мл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колоний/мл, Trichoderma 1^10 спор/мл, бактерий Bacillus subtilis, Bacillus megaterium 2^10 спор/мл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т.ч. органический - 2%, P2O5 - 1,83%, К2О - 1,2%, экстракт морских водорослей Ascophyllum nodosum A142, в т.ч. свободные аминокислоты - 46,5%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т.ч. B - 2,07%, N (в т.ч. органический) - не менее 1,7%, Mo - 0,02%,экстракт морских водорослей, в т.ч. свободные аминокислоты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т.ч.нитратный - 2,8%, мочевинный - 0,2%, Zn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т.ч.аммонийный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FORCROP GOLDEN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P-0,002, Bacillus spp.. Trichoderma spp и другие ростостимулирующие бактерии, КОЕ/мл не менее 2*10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N-0,5%,органический N-0,5%, K2O-1,5%, Mg-0,6%, Mn-0,1%, Mo-0,1%, Zn-0,14%, pH-4-6%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г/кг+аммонийные соли гуминовых кислот, 750 г/кг, в том числе N (органический), 60 г/кг+аминокислоты, 100-120 г/кг+калий К20, 40-60 г/кг+микроэлементы, 21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 -7,6%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Удобрение жидкое "Profit-B"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т.ч. Амидный азот (NH2) – 3%; Водорастворимый Пентоксид Фосфора (P2O5) – 15%; Не-ионный ПАВ – 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5, Калий-0,028, оксид магния-0,002, фосфор- 0,015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(углеводы,аминокислоты) - не менее 4,5, Калий-0,8, оксид магния-0,03, азот(общий)- 0,45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 № 46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 удобрений) на 2023 год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 удобрений (за исключением органических удобрений)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