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4185" w14:textId="7bb4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водных объектов Мангистауской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24 августа 2023 года № 130. Зарегистрировано Департаментом юстиции Мангистауской области 25 августа 2023 года № 4597-12.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водоохранных зон и полос водных объектов Мангистауской области и режима их хозяйственного использования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водных объектов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водных объектов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природных ресурсов и регулирования природопользования Мангистауской области" обеспечить государственную регистрацию настоящего постановления в республиканском государственном учреждении "Департамент юстиции Мангистауской области Министерства юстиции Республики Казахстан".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Кульджанов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 санитарно-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эпидемиологического контроля Мангистауской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санитарно-эпидемиологического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здравоохранения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"Жайык-Каспийская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бассейновая инспекция по регулированию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и охране водных ресурсов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водным ресурсам Министерства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Экологии, геологии и природных ресурсов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"Департамент экологии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Мангистауской области Комитета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экологии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природных ресурсов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земельных отношений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Мангистауской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города Актау до территории села Курык Каракиянского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 –Шевченко Тупкараганского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города Форт –Шевченко Тупкараганского района до территории города Актау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города Форт-Шевченко Тупкараганского района до территории Атырауской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 Каракиянского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Курык – зона отдыха Кендерли Каракиянского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Кендерли Каракиянского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зона отдыха Кендерли Каракиянского района до Казахстанско- Туркменской государственной границы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водных объектов Мангистауской области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допускаются: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 постановлением акимата Мангистауской области от 01.11.2024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допускаются: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и среднетоксичных нестойких пестицидов.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Мангистауской области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20 марта 2008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 и полос в городах Актау, Форт-Шевченко, селе Курык и в зоне отдыха Кендерли" (зарегистрировано в Реестре государственной регистрации нормативных правовых актов под № 2009).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2631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декабря 2008 года "О внесении дополнения в постановление акимата Мангистауской области от 20 марта 2008 года № 181 "Об установлении водоохранных зон и полос в городах Актау, Форт-Шевченко, селе Курык и зоне отдыха Кендерли" (зарегистрировано в Реестре государственной регистрации нормативных правовых актов под № 2040).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2788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октября 2009 года "О внесении изменения и дополнения в постановление акимата Мангистауской области от 20 марта 2008 года № 181 "Об установлении водоохранных зон и полос в городах Актау, Форт-Шевченко, селе Курык и в зоне отдыха Кендерли" (зарегистрировано в Реестре государственной регистрации нормативных правовых актов под № 2057).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Мангистауской области от 22 июня 2010 года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Мангистауской области от 20 марта 2008 года № 181 "Об установлении водоохранных зон и полос в городах Актау, Форт-Шевченко, селе Курык и в зоне отдыха Кендерли" (зарегистрировано в Реестре государственной регистрации нормативных правовых актов под № 2073).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Мангистауской области от 3 сентября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Мангистауской области от 20 марта 2008 года № 181 "Об установлении водоохранных зон и полос в городах Актау, Форт-Шевченко, селе Курык и в зоне отдыха Кендерли" (зарегистрировано в Реестре государственной регистрации нормативных правовых актов под № 2083).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Мангистауской области от 10 ноября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постановление акимата Мангистауской области от 20 марта 2008 года № 181 "Об установлении водоохранных зон и полос в городах Актау, Форт-Шевченко, селе Курык и в зоне отдыха Кендерли" (зарегистрировано в Реестре государственной регистрации нормативных правовых актов под № 2087).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Мангистауской области от 28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акимата Мангистауской области от 20 марта 2008 годы № 181 "Об установлении водоохранных зон и полос в городах Актау, Форт-Шевченко, селе Курык и в зоне отдыха Кендерли" (зарегистрировано в Реестре государственной регистрации нормативных правовых актов под № 2103).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Мангистауской области от 29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20 марта 2008 года № 181 "Об установлении водоохранных зон и полос в городах Актау, Форт-Шевченко, селе Курык и в зоне отдыха Кендерли" (зарегистрировано в Реестре государственной регистрации нормативных правовых актов под № 2248).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Мангистауской области от 30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Мангистауской области" (зарегистрировано в Реестре государственной регистрации нормативных правовых актов под № 3108).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Мангистауской области от 19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20 марта 2008 года № 181 "Об установлении водоохранных зон и полос в городах Актау, Форт-Шевченко, селе Курык и в зоне отдыха Кендерли" (зарегистрировано в Реестре государственной регистрации нормативных правовых актов под № 3457).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