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4864" w14:textId="f9e4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31 июля 2019 года № 171 "Об установлении мест для массового отдыха, туризма и спорта на водных объектах и водохозяйственных сооружениях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12 октября 2023 года № 166. Зарегистрировано Департаментом юстиции Мангистауской области 18 октября 2023 года № 4611-12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31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мест для массового отдыха, туризма и спорта на водных объектах и водохозяйственных сооружениях Мангистауской области" (зарегистрировано в Реестре государственной регистрации нормативных правовых актов за № 3979)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 акима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Бектемир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 санитарно-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эпидемиологического контроля Мангистауской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санитарно-эпидемиологического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Министерства здравоохранения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по чрезвычайным ситуациям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Министерства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чрезвычайным ситуациям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"Жайык-Каспийская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бассейновая инспекция по регулированию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и охране водных ресурсов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водным ресурсам Министерства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экологии, геологии и природных ресурсов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"Департамент экологии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Мангистауской области Комитета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регулирования и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Министерства экологии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природных ресурсов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2023 года  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обалсти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171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Мангистауской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массового отдыха, туризма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"Фламинго"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"Балдаурен"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"Алау"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"Манила"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"Нур пляж"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"Достар"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"GUNA"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"Серебрянные пески"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"Stigl"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"Комарова"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"Монтажник"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"Blue Marine"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"Морячек"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"Золотое солнышко"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"Сансет"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"Tree of live"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"Самал"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"Бриз"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"Лазурный Берег"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гостиницы "Rixos Water World Aktau"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"Aquamarine"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"Tolkyn Plaza"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"Khazar Spa-resort&amp;Apartaments"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"Солдатский"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справа от яхт-клуба "Бриз" в 4а микрорайоне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слева от яхт-клуба "Бриз" в 1 микрорайоне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"Кендирли"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Кендирли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"Самал"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Кендирли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 4-5 кварталах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Акшукур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на территории улицы А. Жакауова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Сайын Шапагатов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на территории улицы Д. Бердибекова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Кызылозен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на территории гостиницы "Аққу"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возле гостиницы "Шағала"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"Caspian Village"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Акшукур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"Caspy life Family resort"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Сайын Шапагатов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на территории товарищества с ограниченной ответственностью "Ерсай"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"Темиртас"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"Шагала"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"Ритм-Нур"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"Геофизик"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"Желкен"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