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5174" w14:textId="0bb5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Мангистауской области от 2 октября 2019 года № 213 "Об утверждении Правил реализации механизмов стабилизации цен на социально значимые продовольственные товары в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30 ноября 2023 года № 188. Зарегистрировано Департаментом юстиции Мангистауской области 1 декабря 2023 года № 4642-12.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реализации механизмов стабилизации цен на социально значимые продовольственные товары в Мангистауской области" (зарегистрировано в Реестре государственной регистрации нормативных правовых актов под № 4002),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механизмов стабилизации цен на социально значимые продовольственные товары в Мангистауской области,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реализации механизмов стабилизации цен на социально значимые продовольственные товары в Мангистауской области (далее – Правила) разработаны в соответствии с подпунктом 17-10)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" (далее - Закон) и определяют порядок реализации механизмов стабилизации цен на социально значимые продовольственные товары.";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фиксированная цена – цена социально значимого продовольственного товара с учетом затрат на производство/закуп, хранение, естественной убыли (усушки), доставки до места назначения, а также маржинального дохода от себестоимости продукции;";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Перечень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 (далее – специализированная организация), утверждается уполномоченным органом в области развития агропромышленного комплекса в соответствии с подпунктом 4-1) пункта 1 статьи 6 Закона.";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В рамках формирования регионального стабилизационного фонда продовольственных товаров финансирование сельхозтоваропроизводителей для производства овощной продукции, а также перерабатывающих предприятий для производства крупы гречневой (ядрицы), риса шлифованного (круглозерного), масла подсолнечного, муки пшеничной первого сорта и сахара белого – сахара песка осуществляется с применением форварда с установлением фиксированной цены.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сельхозтоваропроизводителей для производства овощной продукции и перерабатывающих предприятий для производства крупы гречневой (ядрицы), рис шлифованного (круглозерного), масла подсолнечного, муки пшеничной первого сорта и сахара белого – сахара-песка осуществляется на условиях предварительной оплаты в размере не более 70 (семидесяти) процентов от общей суммы форвардного договора и окончательного расчета после поставки продукции.";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При формировании региональных стабилизационных фондов продовольственных товаров 70 (семьдесят) процентов бюджетных средств направляются на финансирование сельхозтоваропроизводителей и перерабатывающих предприятий в рамках форвардных договоров.";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Перечень социально значимых продовольственных товаров, необходимых для закупа в региональный стабилизационный фонд продовольственных товаров формируется из перечня социально значимых продовольственных товаров, утвержденного приказом Заместителя Премьер-Министра – Министра торговли и интеграции Республики Казахстан от 11 мая 2023 года </w:t>
      </w:r>
      <w:r>
        <w:rPr>
          <w:rFonts w:ascii="Times New Roman"/>
          <w:b w:val="false"/>
          <w:i w:val="false"/>
          <w:color w:val="000000"/>
          <w:sz w:val="28"/>
        </w:rPr>
        <w:t>№ 166-НҚ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социально значимых продовольственных товаров" (зарегистрирован в Реестре государственной регистрации нормативных правовых актов под № 32474) (далее - Перечень социально значимых продовольственных товаров).";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Местный исполнительный орган области (государственное учреждение "Управление предпринимательства и торговли Мангистауской области") в целях стабилизации цен на социально значимые продовольственные товары через специализированные организации предоставляют займ субъектам предпринимательства в соответствии с перечнем продовольственных товаров, определяемым Комиссией созданной распоряжением акима Мангистауской области от 10 апреля 2020 года №37-ө "О создании комиссии по обеспечению реализации механизмов стабилизации цен на социально значимые продовольственные товары" на основе регионального баланса спроса и предложения (объемы производства и обеспеченность продовольственными товарами, их товародвижение, наличие запасов), сведений о посевных площадях (плановых), прогнозном урожае, сложившихся ценах за прошедший календарный год, иных сведений. Предоставление займа осуществляется на условиях возвратности, обеспеченности и платности путем заключения договора займа.";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"33-1. При предоставлении займа субъектам предпринимательства 70 (семьдесят) процентов бюджетных средств направляются на финансирование сельхозтоваропроизводителей и перерабатывающих предприятий.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заявок от сельхозтоваропроизводителей и перерабатывающих предприятий для исполнения требований части первой настоящего пункта, займ предоставляется субъектам предпринимательства, осуществляющим реализацию продовольственных товаров.";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четвертый абзац 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"реализация всех наименований товаров, предусмотренных Перечнем социально значимых продовольственных товаров;".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Мангистауской области.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Ногаев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