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d628" w14:textId="940d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Актауского городского маслихата от 4 октября 2022 года № 18/149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Актау"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18 августа 2023 года № 5/29. Зарегистрировано Департаментом юстиции Мангистауской области 23 августа 2023 года № 4594-12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Актауский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решение Актауского городского маслихата от 4 октября 2022 года </w:t>
      </w:r>
      <w:r>
        <w:rPr>
          <w:rFonts w:ascii="Times New Roman"/>
          <w:b w:val="false"/>
          <w:i w:val="false"/>
          <w:color w:val="000000"/>
          <w:sz w:val="28"/>
        </w:rPr>
        <w:t>№18/149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Актау" (зарегистрировано в Реестре государственной регистрации нормативных правовых актов под №30142)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на казахском языке указанного решения внесено изменение, текст на русском языке не меняется;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 на казахском языке указанного решения внесено изменение, текст на русском языке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августа 2023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5/29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октября 2022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№18/149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Актау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Актау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Возмещение затрат на обучение на дому детей с ограниченными возможностями из числа детей с инвалидностью по индивидуальному учебному плану (далее-возмещение затрат на обучение) производится государственным учреждением "Актауский городской отдел занятости и социальных программ"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При наступлении обстоятельств, повлекших прекращение возмещения затрат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на дому заявитель обращается в уполномоченный орган через некоммерческое акционерное общество "Государственная корпорация "Правительство для граждан" или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на дому детей с инвалидностью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Правилам, осуществляется самим заявителем.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Размер возмещения затрат на обучение на дому детей с ограниченными возможностями из числа детей с инвалидностью по индивидуальному учебному плану равен 5 (пяти) месячным расчетным показателям на каждого ребенка с инвалидностью, ежемесячно.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Основания для отказа в возмещении затрат на обучение предусмотрены строкой девять приложению 3 к Правилам.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